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47609" w14:textId="02D614E6" w:rsidR="00667E08" w:rsidRDefault="00667E08">
      <w:pPr>
        <w:pStyle w:val="Ttulo1"/>
        <w:jc w:val="center"/>
      </w:pPr>
      <w:r>
        <w:object w:dxaOrig="5524" w:dyaOrig="1814" w14:anchorId="30C14DE5">
          <v:rect id="rectole0000000000" o:spid="_x0000_i1025" style="width:276pt;height:90pt" o:ole="" o:preferrelative="t" stroked="f">
            <v:imagedata r:id="rId6" o:title=""/>
          </v:rect>
          <o:OLEObject Type="Embed" ProgID="StaticMetafile" ShapeID="rectole0000000000" DrawAspect="Content" ObjectID="_1824627691" r:id="rId7"/>
        </w:object>
      </w:r>
    </w:p>
    <w:p w14:paraId="1A3E26D4" w14:textId="2EF9313F" w:rsidR="00667E08" w:rsidRPr="002005D9" w:rsidRDefault="00667E08" w:rsidP="00667E08">
      <w:pPr>
        <w:pStyle w:val="Ttulo1"/>
        <w:rPr>
          <w:color w:val="000000" w:themeColor="text1"/>
          <w:lang w:val="es-CL"/>
        </w:rPr>
      </w:pPr>
      <w:r w:rsidRPr="002005D9">
        <w:rPr>
          <w:color w:val="000000" w:themeColor="text1"/>
          <w:lang w:val="es-CL"/>
        </w:rPr>
        <w:t xml:space="preserve">                                    TEMARIO:  NOVIEMBRE Y DICIEMBRE</w:t>
      </w:r>
    </w:p>
    <w:p w14:paraId="5D64539A" w14:textId="77777777" w:rsidR="00667E08" w:rsidRPr="002005D9" w:rsidRDefault="00667E08" w:rsidP="00667E08">
      <w:pPr>
        <w:rPr>
          <w:b/>
          <w:lang w:val="es-CL"/>
        </w:rPr>
      </w:pPr>
    </w:p>
    <w:p w14:paraId="6CE82AD0" w14:textId="2D50B086" w:rsidR="00667E08" w:rsidRPr="002005D9" w:rsidRDefault="00667E08" w:rsidP="00667E08">
      <w:pPr>
        <w:rPr>
          <w:lang w:val="es-CL"/>
        </w:rPr>
      </w:pPr>
      <w:r w:rsidRPr="002005D9">
        <w:rPr>
          <w:b/>
          <w:lang w:val="es-CL"/>
        </w:rPr>
        <w:t xml:space="preserve">ASIGNATURA: </w:t>
      </w:r>
      <w:r w:rsidRPr="002005D9">
        <w:rPr>
          <w:lang w:val="es-CL"/>
        </w:rPr>
        <w:t>Religión.</w:t>
      </w:r>
    </w:p>
    <w:p w14:paraId="21BF4EAC" w14:textId="6CB3DC4A" w:rsidR="00667E08" w:rsidRPr="002005D9" w:rsidRDefault="00667E08" w:rsidP="00667E08">
      <w:pPr>
        <w:rPr>
          <w:lang w:val="es-CL"/>
        </w:rPr>
      </w:pPr>
      <w:r w:rsidRPr="002005D9">
        <w:rPr>
          <w:b/>
          <w:lang w:val="es-CL"/>
        </w:rPr>
        <w:t xml:space="preserve">CURSOS: </w:t>
      </w:r>
      <w:r w:rsidRPr="002005D9">
        <w:rPr>
          <w:lang w:val="es-CL"/>
        </w:rPr>
        <w:t>1° Medio A y 1° Medio B</w:t>
      </w:r>
    </w:p>
    <w:p w14:paraId="4339DF8C" w14:textId="77777777" w:rsidR="00667E08" w:rsidRPr="002005D9" w:rsidRDefault="00667E08" w:rsidP="00667E08">
      <w:pPr>
        <w:rPr>
          <w:lang w:val="es-CL"/>
        </w:rPr>
      </w:pPr>
      <w:r w:rsidRPr="002005D9">
        <w:rPr>
          <w:b/>
          <w:lang w:val="es-CL"/>
        </w:rPr>
        <w:t xml:space="preserve">PROFESOR: </w:t>
      </w:r>
      <w:r w:rsidRPr="002005D9">
        <w:rPr>
          <w:lang w:val="es-CL"/>
        </w:rPr>
        <w:t>P. Mauricio Cáceres Tapia</w:t>
      </w:r>
    </w:p>
    <w:p w14:paraId="1E41C724" w14:textId="3610172E" w:rsidR="00667E08" w:rsidRPr="002005D9" w:rsidRDefault="00667E08" w:rsidP="00667E08">
      <w:pPr>
        <w:rPr>
          <w:lang w:val="es-CL"/>
        </w:rPr>
      </w:pPr>
      <w:r w:rsidRPr="002005D9">
        <w:rPr>
          <w:b/>
          <w:bCs/>
          <w:lang w:val="es-CL"/>
        </w:rPr>
        <w:t>UNIDAD 6: Amar es servir y dar vida.</w:t>
      </w:r>
    </w:p>
    <w:p w14:paraId="5C817C47" w14:textId="53305713" w:rsidR="00667E08" w:rsidRPr="002005D9" w:rsidRDefault="00667E08" w:rsidP="00667E08">
      <w:pPr>
        <w:rPr>
          <w:lang w:val="es-CL"/>
        </w:rPr>
      </w:pPr>
      <w:r w:rsidRPr="002005D9">
        <w:rPr>
          <w:b/>
          <w:bCs/>
          <w:lang w:val="es-CL"/>
        </w:rPr>
        <w:t>Contenido</w:t>
      </w:r>
      <w:r w:rsidRPr="002005D9">
        <w:rPr>
          <w:lang w:val="es-CL"/>
        </w:rPr>
        <w:t xml:space="preserve">: La Vocación </w:t>
      </w:r>
      <w:proofErr w:type="spellStart"/>
      <w:r w:rsidRPr="002005D9">
        <w:rPr>
          <w:lang w:val="es-CL"/>
        </w:rPr>
        <w:t>professional</w:t>
      </w:r>
      <w:proofErr w:type="spellEnd"/>
      <w:r w:rsidRPr="002005D9">
        <w:rPr>
          <w:lang w:val="es-CL"/>
        </w:rPr>
        <w:t xml:space="preserve"> como camino de realización personal y servicio de los demás.</w:t>
      </w:r>
    </w:p>
    <w:p w14:paraId="6E89A594" w14:textId="3549026F" w:rsidR="00667E08" w:rsidRPr="002005D9" w:rsidRDefault="00667E08" w:rsidP="00667E08">
      <w:pPr>
        <w:rPr>
          <w:lang w:val="es-CL"/>
        </w:rPr>
      </w:pPr>
      <w:r w:rsidRPr="002005D9">
        <w:rPr>
          <w:b/>
          <w:bCs/>
          <w:lang w:val="es-CL"/>
        </w:rPr>
        <w:t>Objetivo de Aprendizaje (OA):</w:t>
      </w:r>
      <w:r w:rsidRPr="002005D9">
        <w:rPr>
          <w:lang w:val="es-CL"/>
        </w:rPr>
        <w:t xml:space="preserve"> Descubren el sentido del servicio que tiene para un joven un oficio o una Carrera </w:t>
      </w:r>
      <w:proofErr w:type="spellStart"/>
      <w:r w:rsidRPr="002005D9">
        <w:rPr>
          <w:lang w:val="es-CL"/>
        </w:rPr>
        <w:t>professional</w:t>
      </w:r>
      <w:proofErr w:type="spellEnd"/>
      <w:r w:rsidRPr="002005D9">
        <w:rPr>
          <w:lang w:val="es-CL"/>
        </w:rPr>
        <w:t>.</w:t>
      </w:r>
    </w:p>
    <w:p w14:paraId="3BC5A1AC" w14:textId="77777777" w:rsidR="00667E08" w:rsidRPr="002005D9" w:rsidRDefault="00667E08">
      <w:pPr>
        <w:jc w:val="center"/>
        <w:rPr>
          <w:lang w:val="es-CL"/>
        </w:rPr>
      </w:pPr>
    </w:p>
    <w:p w14:paraId="22D1C9A8" w14:textId="77777777" w:rsidR="00F525A8" w:rsidRPr="002005D9" w:rsidRDefault="00F525A8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58"/>
        <w:gridCol w:w="2155"/>
        <w:gridCol w:w="2158"/>
        <w:gridCol w:w="2159"/>
      </w:tblGrid>
      <w:tr w:rsidR="00F525A8" w14:paraId="56A95AF0" w14:textId="77777777">
        <w:tc>
          <w:tcPr>
            <w:tcW w:w="2160" w:type="dxa"/>
          </w:tcPr>
          <w:p w14:paraId="65320221" w14:textId="77777777" w:rsidR="00F525A8" w:rsidRDefault="005513A5">
            <w:r>
              <w:rPr>
                <w:b/>
              </w:rPr>
              <w:t>FECHA</w:t>
            </w:r>
          </w:p>
        </w:tc>
        <w:tc>
          <w:tcPr>
            <w:tcW w:w="2160" w:type="dxa"/>
          </w:tcPr>
          <w:p w14:paraId="4A888C7F" w14:textId="77777777" w:rsidR="00F525A8" w:rsidRDefault="005513A5">
            <w:r>
              <w:rPr>
                <w:b/>
              </w:rPr>
              <w:t>CURSO</w:t>
            </w:r>
          </w:p>
        </w:tc>
        <w:tc>
          <w:tcPr>
            <w:tcW w:w="2160" w:type="dxa"/>
          </w:tcPr>
          <w:p w14:paraId="7382BC2D" w14:textId="77777777" w:rsidR="00F525A8" w:rsidRDefault="005513A5">
            <w:r>
              <w:rPr>
                <w:b/>
              </w:rPr>
              <w:t>ACTIVIDAD / CONTENIDO</w:t>
            </w:r>
          </w:p>
        </w:tc>
        <w:tc>
          <w:tcPr>
            <w:tcW w:w="2160" w:type="dxa"/>
          </w:tcPr>
          <w:p w14:paraId="7979F498" w14:textId="77777777" w:rsidR="00F525A8" w:rsidRDefault="005513A5">
            <w:r>
              <w:rPr>
                <w:b/>
              </w:rPr>
              <w:t>CÓMO SE EVALUARÁ</w:t>
            </w:r>
          </w:p>
        </w:tc>
      </w:tr>
      <w:tr w:rsidR="00F525A8" w14:paraId="4141EFD0" w14:textId="77777777">
        <w:tc>
          <w:tcPr>
            <w:tcW w:w="2160" w:type="dxa"/>
          </w:tcPr>
          <w:p w14:paraId="3A127C6F" w14:textId="77777777" w:rsidR="00F525A8" w:rsidRDefault="005513A5">
            <w:r>
              <w:t>Lunes 10 de Noviembre</w:t>
            </w:r>
          </w:p>
        </w:tc>
        <w:tc>
          <w:tcPr>
            <w:tcW w:w="2160" w:type="dxa"/>
          </w:tcPr>
          <w:p w14:paraId="723C8098" w14:textId="77777777" w:rsidR="00F525A8" w:rsidRDefault="005513A5">
            <w:r>
              <w:t>1° Medio B</w:t>
            </w:r>
          </w:p>
        </w:tc>
        <w:tc>
          <w:tcPr>
            <w:tcW w:w="2160" w:type="dxa"/>
          </w:tcPr>
          <w:p w14:paraId="161E31FF" w14:textId="77777777" w:rsidR="00F525A8" w:rsidRPr="002005D9" w:rsidRDefault="005513A5">
            <w:pPr>
              <w:rPr>
                <w:lang w:val="es-CL"/>
              </w:rPr>
            </w:pPr>
            <w:r w:rsidRPr="002005D9">
              <w:rPr>
                <w:lang w:val="es-CL"/>
              </w:rPr>
              <w:t>Tema: Opciones fundamentales. Los valores y la fe.</w:t>
            </w:r>
            <w:r w:rsidRPr="002005D9">
              <w:rPr>
                <w:lang w:val="es-CL"/>
              </w:rPr>
              <w:br/>
              <w:t>Reflexión personal sobre la importancia de los valores y la fe en la vida cotidiana.</w:t>
            </w:r>
          </w:p>
        </w:tc>
        <w:tc>
          <w:tcPr>
            <w:tcW w:w="2160" w:type="dxa"/>
          </w:tcPr>
          <w:p w14:paraId="1F70B0F8" w14:textId="77777777" w:rsidR="00F525A8" w:rsidRDefault="005513A5">
            <w:r>
              <w:t>Evaluación individual escrita (</w:t>
            </w:r>
            <w:proofErr w:type="spellStart"/>
            <w:r>
              <w:t>formativa</w:t>
            </w:r>
            <w:proofErr w:type="spellEnd"/>
            <w:r>
              <w:t>).</w:t>
            </w:r>
          </w:p>
        </w:tc>
      </w:tr>
      <w:tr w:rsidR="00F525A8" w14:paraId="2407ED6A" w14:textId="77777777">
        <w:tc>
          <w:tcPr>
            <w:tcW w:w="2160" w:type="dxa"/>
          </w:tcPr>
          <w:p w14:paraId="1999D09D" w14:textId="77777777" w:rsidR="00F525A8" w:rsidRDefault="005513A5">
            <w:r>
              <w:t>Miércoles 13 de Noviembre</w:t>
            </w:r>
          </w:p>
        </w:tc>
        <w:tc>
          <w:tcPr>
            <w:tcW w:w="2160" w:type="dxa"/>
          </w:tcPr>
          <w:p w14:paraId="3CE4C68A" w14:textId="77777777" w:rsidR="00F525A8" w:rsidRDefault="005513A5">
            <w:r>
              <w:t>1° Medio A</w:t>
            </w:r>
          </w:p>
        </w:tc>
        <w:tc>
          <w:tcPr>
            <w:tcW w:w="2160" w:type="dxa"/>
          </w:tcPr>
          <w:p w14:paraId="2FA17C1E" w14:textId="77777777" w:rsidR="00F525A8" w:rsidRPr="002005D9" w:rsidRDefault="005513A5">
            <w:pPr>
              <w:rPr>
                <w:lang w:val="es-CL"/>
              </w:rPr>
            </w:pPr>
            <w:r w:rsidRPr="002005D9">
              <w:rPr>
                <w:lang w:val="es-CL"/>
              </w:rPr>
              <w:t>Tema: Opciones fundamentales. Los valores y la fe.</w:t>
            </w:r>
            <w:r w:rsidRPr="002005D9">
              <w:rPr>
                <w:lang w:val="es-CL"/>
              </w:rPr>
              <w:br/>
              <w:t>Reconocimiento de la fe como guía para las decisiones personales.</w:t>
            </w:r>
          </w:p>
        </w:tc>
        <w:tc>
          <w:tcPr>
            <w:tcW w:w="2160" w:type="dxa"/>
          </w:tcPr>
          <w:p w14:paraId="61235886" w14:textId="77777777" w:rsidR="00F525A8" w:rsidRDefault="005513A5">
            <w:r>
              <w:t>Evaluación individual escrita (</w:t>
            </w:r>
            <w:proofErr w:type="spellStart"/>
            <w:r>
              <w:t>formativa</w:t>
            </w:r>
            <w:proofErr w:type="spellEnd"/>
            <w:r>
              <w:t>).</w:t>
            </w:r>
          </w:p>
        </w:tc>
      </w:tr>
      <w:tr w:rsidR="00F525A8" w:rsidRPr="002005D9" w14:paraId="7E1C1586" w14:textId="77777777">
        <w:tc>
          <w:tcPr>
            <w:tcW w:w="2160" w:type="dxa"/>
          </w:tcPr>
          <w:p w14:paraId="5F2BC217" w14:textId="77777777" w:rsidR="00F525A8" w:rsidRDefault="005513A5">
            <w:r>
              <w:t>Lunes 16 de Noviembre</w:t>
            </w:r>
          </w:p>
        </w:tc>
        <w:tc>
          <w:tcPr>
            <w:tcW w:w="2160" w:type="dxa"/>
          </w:tcPr>
          <w:p w14:paraId="2CC1CA3E" w14:textId="77777777" w:rsidR="00F525A8" w:rsidRDefault="005513A5">
            <w:r>
              <w:t>1° Medio B</w:t>
            </w:r>
          </w:p>
        </w:tc>
        <w:tc>
          <w:tcPr>
            <w:tcW w:w="2160" w:type="dxa"/>
          </w:tcPr>
          <w:p w14:paraId="217876DB" w14:textId="77777777" w:rsidR="00F525A8" w:rsidRPr="002005D9" w:rsidRDefault="005513A5">
            <w:pPr>
              <w:rPr>
                <w:lang w:val="es-CL"/>
              </w:rPr>
            </w:pPr>
            <w:r w:rsidRPr="002005D9">
              <w:rPr>
                <w:lang w:val="es-CL"/>
              </w:rPr>
              <w:t xml:space="preserve">Actividad grupal: Servicio cristiano y </w:t>
            </w:r>
            <w:r w:rsidRPr="002005D9">
              <w:rPr>
                <w:lang w:val="es-CL"/>
              </w:rPr>
              <w:lastRenderedPageBreak/>
              <w:t>discernimiento de la fe en medio de la vida.</w:t>
            </w:r>
            <w:r w:rsidRPr="002005D9">
              <w:rPr>
                <w:lang w:val="es-CL"/>
              </w:rPr>
              <w:br/>
              <w:t>Elaboración de una propuesta práctica basada en los contenidos vistos en clases.</w:t>
            </w:r>
          </w:p>
        </w:tc>
        <w:tc>
          <w:tcPr>
            <w:tcW w:w="2160" w:type="dxa"/>
          </w:tcPr>
          <w:p w14:paraId="25746A3B" w14:textId="77777777" w:rsidR="00F525A8" w:rsidRPr="002005D9" w:rsidRDefault="005513A5">
            <w:pPr>
              <w:rPr>
                <w:lang w:val="es-CL"/>
              </w:rPr>
            </w:pPr>
            <w:r w:rsidRPr="002005D9">
              <w:rPr>
                <w:lang w:val="es-CL"/>
              </w:rPr>
              <w:lastRenderedPageBreak/>
              <w:t xml:space="preserve">Evaluación grupal: presentación y </w:t>
            </w:r>
            <w:r w:rsidRPr="002005D9">
              <w:rPr>
                <w:lang w:val="es-CL"/>
              </w:rPr>
              <w:lastRenderedPageBreak/>
              <w:t>reflexión (formativa).</w:t>
            </w:r>
          </w:p>
        </w:tc>
      </w:tr>
      <w:tr w:rsidR="00F525A8" w:rsidRPr="002005D9" w14:paraId="2F696328" w14:textId="77777777">
        <w:tc>
          <w:tcPr>
            <w:tcW w:w="2160" w:type="dxa"/>
          </w:tcPr>
          <w:p w14:paraId="1672A972" w14:textId="77777777" w:rsidR="00F525A8" w:rsidRDefault="005513A5">
            <w:proofErr w:type="spellStart"/>
            <w:r>
              <w:lastRenderedPageBreak/>
              <w:t>Miércoles</w:t>
            </w:r>
            <w:proofErr w:type="spellEnd"/>
            <w:r>
              <w:t xml:space="preserve"> 18 de Noviembre</w:t>
            </w:r>
          </w:p>
        </w:tc>
        <w:tc>
          <w:tcPr>
            <w:tcW w:w="2160" w:type="dxa"/>
          </w:tcPr>
          <w:p w14:paraId="47DB4651" w14:textId="77777777" w:rsidR="00F525A8" w:rsidRDefault="005513A5">
            <w:r>
              <w:t>1° Medio A</w:t>
            </w:r>
          </w:p>
        </w:tc>
        <w:tc>
          <w:tcPr>
            <w:tcW w:w="2160" w:type="dxa"/>
          </w:tcPr>
          <w:p w14:paraId="42256B57" w14:textId="77777777" w:rsidR="00F525A8" w:rsidRPr="002005D9" w:rsidRDefault="005513A5">
            <w:pPr>
              <w:rPr>
                <w:lang w:val="es-CL"/>
              </w:rPr>
            </w:pPr>
            <w:r w:rsidRPr="002005D9">
              <w:rPr>
                <w:lang w:val="es-CL"/>
              </w:rPr>
              <w:t>Actividad grupal: Servicio cristiano y discernimiento de la fe en medio de la vida.</w:t>
            </w:r>
            <w:r w:rsidRPr="002005D9">
              <w:rPr>
                <w:lang w:val="es-CL"/>
              </w:rPr>
              <w:br/>
              <w:t>Creación de propuesta grupal con ejemplos de servicio cristiano actual.</w:t>
            </w:r>
          </w:p>
        </w:tc>
        <w:tc>
          <w:tcPr>
            <w:tcW w:w="2160" w:type="dxa"/>
          </w:tcPr>
          <w:p w14:paraId="3093C13F" w14:textId="77777777" w:rsidR="00F525A8" w:rsidRPr="002005D9" w:rsidRDefault="005513A5">
            <w:pPr>
              <w:rPr>
                <w:lang w:val="es-CL"/>
              </w:rPr>
            </w:pPr>
            <w:r w:rsidRPr="002005D9">
              <w:rPr>
                <w:lang w:val="es-CL"/>
              </w:rPr>
              <w:t>Evaluación grupal: presentación y reflexión (formativa).</w:t>
            </w:r>
          </w:p>
        </w:tc>
      </w:tr>
      <w:tr w:rsidR="00F525A8" w:rsidRPr="002005D9" w14:paraId="242BA2E9" w14:textId="77777777">
        <w:tc>
          <w:tcPr>
            <w:tcW w:w="2160" w:type="dxa"/>
          </w:tcPr>
          <w:p w14:paraId="790DC421" w14:textId="77777777" w:rsidR="00F525A8" w:rsidRDefault="005513A5">
            <w:r>
              <w:t>Lunes 24 de Noviembre</w:t>
            </w:r>
          </w:p>
        </w:tc>
        <w:tc>
          <w:tcPr>
            <w:tcW w:w="2160" w:type="dxa"/>
          </w:tcPr>
          <w:p w14:paraId="202A1496" w14:textId="77777777" w:rsidR="00F525A8" w:rsidRDefault="005513A5">
            <w:r>
              <w:t>1° Medio B</w:t>
            </w:r>
          </w:p>
        </w:tc>
        <w:tc>
          <w:tcPr>
            <w:tcW w:w="2160" w:type="dxa"/>
          </w:tcPr>
          <w:p w14:paraId="096475DE" w14:textId="77777777" w:rsidR="00F525A8" w:rsidRPr="002005D9" w:rsidRDefault="005513A5">
            <w:pPr>
              <w:rPr>
                <w:lang w:val="es-CL"/>
              </w:rPr>
            </w:pPr>
            <w:r w:rsidRPr="002005D9">
              <w:rPr>
                <w:lang w:val="es-CL"/>
              </w:rPr>
              <w:t>Proyecto artístico: Cómic sobre las características esenciales de la fe desde la vocación.</w:t>
            </w:r>
            <w:r w:rsidRPr="002005D9">
              <w:rPr>
                <w:lang w:val="es-CL"/>
              </w:rPr>
              <w:br/>
              <w:t>Relación de la fe con los sacramentos y la vida.</w:t>
            </w:r>
          </w:p>
        </w:tc>
        <w:tc>
          <w:tcPr>
            <w:tcW w:w="2160" w:type="dxa"/>
          </w:tcPr>
          <w:p w14:paraId="6E0A820A" w14:textId="77777777" w:rsidR="00F525A8" w:rsidRPr="002005D9" w:rsidRDefault="005513A5">
            <w:pPr>
              <w:rPr>
                <w:lang w:val="es-CL"/>
              </w:rPr>
            </w:pPr>
            <w:r w:rsidRPr="002005D9">
              <w:rPr>
                <w:lang w:val="es-CL"/>
              </w:rPr>
              <w:t>Evaluación sumativa: entrega del cómic y autoevaluación.</w:t>
            </w:r>
          </w:p>
        </w:tc>
      </w:tr>
      <w:tr w:rsidR="00F525A8" w:rsidRPr="002005D9" w14:paraId="1829061F" w14:textId="77777777">
        <w:tc>
          <w:tcPr>
            <w:tcW w:w="2160" w:type="dxa"/>
          </w:tcPr>
          <w:p w14:paraId="39158010" w14:textId="77777777" w:rsidR="00F525A8" w:rsidRDefault="005513A5">
            <w:proofErr w:type="spellStart"/>
            <w:r>
              <w:t>Miércoles</w:t>
            </w:r>
            <w:proofErr w:type="spellEnd"/>
            <w:r>
              <w:t xml:space="preserve"> 26 de Noviembre</w:t>
            </w:r>
          </w:p>
        </w:tc>
        <w:tc>
          <w:tcPr>
            <w:tcW w:w="2160" w:type="dxa"/>
          </w:tcPr>
          <w:p w14:paraId="08DEC13B" w14:textId="77777777" w:rsidR="00F525A8" w:rsidRDefault="005513A5">
            <w:r>
              <w:t>1° Medio A</w:t>
            </w:r>
          </w:p>
        </w:tc>
        <w:tc>
          <w:tcPr>
            <w:tcW w:w="2160" w:type="dxa"/>
          </w:tcPr>
          <w:p w14:paraId="64A7989F" w14:textId="77777777" w:rsidR="00F525A8" w:rsidRPr="002005D9" w:rsidRDefault="005513A5">
            <w:pPr>
              <w:rPr>
                <w:lang w:val="es-CL"/>
              </w:rPr>
            </w:pPr>
            <w:r w:rsidRPr="002005D9">
              <w:rPr>
                <w:lang w:val="es-CL"/>
              </w:rPr>
              <w:t>Proyecto artístico: Cómic sobre la fe, vocación y sacramentos.</w:t>
            </w:r>
            <w:r w:rsidRPr="002005D9">
              <w:rPr>
                <w:lang w:val="es-CL"/>
              </w:rPr>
              <w:br/>
              <w:t>Representación gráfica del testimonio cristiano.</w:t>
            </w:r>
          </w:p>
        </w:tc>
        <w:tc>
          <w:tcPr>
            <w:tcW w:w="2160" w:type="dxa"/>
          </w:tcPr>
          <w:p w14:paraId="0C9701B4" w14:textId="77777777" w:rsidR="00F525A8" w:rsidRPr="002005D9" w:rsidRDefault="005513A5">
            <w:pPr>
              <w:rPr>
                <w:lang w:val="es-CL"/>
              </w:rPr>
            </w:pPr>
            <w:r w:rsidRPr="002005D9">
              <w:rPr>
                <w:lang w:val="es-CL"/>
              </w:rPr>
              <w:t>Evaluación sumativa: entrega del cómic y reflexión grupal.</w:t>
            </w:r>
          </w:p>
        </w:tc>
      </w:tr>
      <w:tr w:rsidR="00F525A8" w:rsidRPr="002005D9" w14:paraId="3BCA7819" w14:textId="77777777">
        <w:tc>
          <w:tcPr>
            <w:tcW w:w="2160" w:type="dxa"/>
          </w:tcPr>
          <w:p w14:paraId="78DCA1C9" w14:textId="77777777" w:rsidR="00F525A8" w:rsidRPr="002005D9" w:rsidRDefault="005513A5">
            <w:pPr>
              <w:rPr>
                <w:lang w:val="es-CL"/>
              </w:rPr>
            </w:pPr>
            <w:r w:rsidRPr="002005D9">
              <w:rPr>
                <w:lang w:val="es-CL"/>
              </w:rPr>
              <w:t>Semana del 1 al 5 de Diciembre</w:t>
            </w:r>
          </w:p>
        </w:tc>
        <w:tc>
          <w:tcPr>
            <w:tcW w:w="2160" w:type="dxa"/>
          </w:tcPr>
          <w:p w14:paraId="433783A5" w14:textId="77777777" w:rsidR="00F525A8" w:rsidRDefault="005513A5">
            <w:r>
              <w:t>1° Medio A y B</w:t>
            </w:r>
          </w:p>
        </w:tc>
        <w:tc>
          <w:tcPr>
            <w:tcW w:w="2160" w:type="dxa"/>
          </w:tcPr>
          <w:p w14:paraId="43C232DF" w14:textId="77777777" w:rsidR="00F525A8" w:rsidRPr="002005D9" w:rsidRDefault="005513A5">
            <w:pPr>
              <w:rPr>
                <w:lang w:val="es-CL"/>
              </w:rPr>
            </w:pPr>
            <w:r w:rsidRPr="002005D9">
              <w:rPr>
                <w:lang w:val="es-CL"/>
              </w:rPr>
              <w:t>Revisión general, notas finales y pendientes.</w:t>
            </w:r>
          </w:p>
        </w:tc>
        <w:tc>
          <w:tcPr>
            <w:tcW w:w="2160" w:type="dxa"/>
          </w:tcPr>
          <w:p w14:paraId="0C267E5D" w14:textId="77777777" w:rsidR="00F525A8" w:rsidRPr="002005D9" w:rsidRDefault="005513A5">
            <w:pPr>
              <w:rPr>
                <w:lang w:val="es-CL"/>
              </w:rPr>
            </w:pPr>
            <w:r w:rsidRPr="002005D9">
              <w:rPr>
                <w:lang w:val="es-CL"/>
              </w:rPr>
              <w:t>Evaluación final: cierre de calificaciones y retroalimentación.</w:t>
            </w:r>
          </w:p>
        </w:tc>
      </w:tr>
    </w:tbl>
    <w:p w14:paraId="616E2767" w14:textId="1BB90DB4" w:rsidR="005513A5" w:rsidRPr="002005D9" w:rsidRDefault="005513A5">
      <w:pPr>
        <w:rPr>
          <w:lang w:val="es-CL"/>
        </w:rPr>
      </w:pPr>
    </w:p>
    <w:p w14:paraId="254F7408" w14:textId="74230EE0" w:rsidR="002005D9" w:rsidRDefault="002005D9">
      <w:pPr>
        <w:rPr>
          <w:lang w:val="es-CL"/>
        </w:rPr>
      </w:pPr>
    </w:p>
    <w:p w14:paraId="7FFE9B83" w14:textId="65A0DF68" w:rsidR="002005D9" w:rsidRDefault="002005D9">
      <w:pPr>
        <w:rPr>
          <w:lang w:val="es-CL"/>
        </w:rPr>
      </w:pPr>
    </w:p>
    <w:p w14:paraId="67A78B7F" w14:textId="219F6480" w:rsidR="002005D9" w:rsidRDefault="002005D9">
      <w:pPr>
        <w:rPr>
          <w:lang w:val="es-CL"/>
        </w:rPr>
      </w:pPr>
    </w:p>
    <w:p w14:paraId="7ADF4269" w14:textId="6203B406" w:rsidR="002005D9" w:rsidRDefault="002005D9">
      <w:pPr>
        <w:rPr>
          <w:lang w:val="es-CL"/>
        </w:rPr>
      </w:pPr>
    </w:p>
    <w:p w14:paraId="19D3E72C" w14:textId="5EB44EE9" w:rsidR="002005D9" w:rsidRDefault="002005D9">
      <w:pPr>
        <w:rPr>
          <w:lang w:val="es-CL"/>
        </w:rPr>
      </w:pPr>
    </w:p>
    <w:p w14:paraId="38FA183F" w14:textId="77777777" w:rsidR="002005D9" w:rsidRPr="002005D9" w:rsidRDefault="002005D9" w:rsidP="002005D9">
      <w:pPr>
        <w:pStyle w:val="Ttulo1"/>
        <w:rPr>
          <w:color w:val="000000" w:themeColor="text1"/>
          <w:lang w:val="es-CL"/>
        </w:rPr>
      </w:pPr>
      <w:r w:rsidRPr="002005D9">
        <w:rPr>
          <w:color w:val="000000" w:themeColor="text1"/>
          <w:lang w:val="es-CL"/>
        </w:rPr>
        <w:lastRenderedPageBreak/>
        <w:t>TEMARIO:  NOVIEMBRE Y DICIEMBRE</w:t>
      </w:r>
    </w:p>
    <w:p w14:paraId="6D810CD7" w14:textId="77777777" w:rsidR="002005D9" w:rsidRPr="002005D9" w:rsidRDefault="002005D9" w:rsidP="002005D9">
      <w:pPr>
        <w:rPr>
          <w:lang w:val="es-CL"/>
        </w:rPr>
      </w:pPr>
      <w:r w:rsidRPr="002005D9">
        <w:rPr>
          <w:b/>
          <w:lang w:val="es-CL"/>
        </w:rPr>
        <w:t xml:space="preserve">ASIGNATURA: </w:t>
      </w:r>
      <w:r w:rsidRPr="002005D9">
        <w:rPr>
          <w:lang w:val="es-CL"/>
        </w:rPr>
        <w:t>Religión.</w:t>
      </w:r>
    </w:p>
    <w:p w14:paraId="0AD679C9" w14:textId="77777777" w:rsidR="002005D9" w:rsidRPr="002005D9" w:rsidRDefault="002005D9" w:rsidP="002005D9">
      <w:pPr>
        <w:rPr>
          <w:lang w:val="es-CL"/>
        </w:rPr>
      </w:pPr>
      <w:r w:rsidRPr="002005D9">
        <w:rPr>
          <w:b/>
          <w:lang w:val="es-CL"/>
        </w:rPr>
        <w:t xml:space="preserve">CURSOS: </w:t>
      </w:r>
      <w:r w:rsidRPr="002005D9">
        <w:rPr>
          <w:lang w:val="es-CL"/>
        </w:rPr>
        <w:t>2° Medio B</w:t>
      </w:r>
    </w:p>
    <w:p w14:paraId="610ADA3A" w14:textId="77777777" w:rsidR="002005D9" w:rsidRPr="002005D9" w:rsidRDefault="002005D9" w:rsidP="002005D9">
      <w:pPr>
        <w:rPr>
          <w:lang w:val="es-CL"/>
        </w:rPr>
      </w:pPr>
      <w:r w:rsidRPr="002005D9">
        <w:rPr>
          <w:b/>
          <w:lang w:val="es-CL"/>
        </w:rPr>
        <w:t xml:space="preserve">PROFESOR: </w:t>
      </w:r>
      <w:r w:rsidRPr="002005D9">
        <w:rPr>
          <w:lang w:val="es-CL"/>
        </w:rPr>
        <w:t>P. Mauricio Cáceres Tapia</w:t>
      </w:r>
    </w:p>
    <w:p w14:paraId="7862C479" w14:textId="77777777" w:rsidR="002005D9" w:rsidRPr="00C718A7" w:rsidRDefault="002005D9" w:rsidP="002005D9">
      <w:pPr>
        <w:rPr>
          <w:lang w:val="es-CL"/>
        </w:rPr>
      </w:pPr>
      <w:r w:rsidRPr="00C718A7">
        <w:rPr>
          <w:b/>
          <w:bCs/>
          <w:lang w:val="es-CL"/>
        </w:rPr>
        <w:t xml:space="preserve">UNIDAD 8: </w:t>
      </w:r>
      <w:proofErr w:type="gramStart"/>
      <w:r w:rsidRPr="00C718A7">
        <w:rPr>
          <w:b/>
          <w:bCs/>
          <w:lang w:val="es-CL"/>
        </w:rPr>
        <w:t>La  Vida</w:t>
      </w:r>
      <w:proofErr w:type="gramEnd"/>
      <w:r w:rsidRPr="00C718A7">
        <w:rPr>
          <w:b/>
          <w:bCs/>
          <w:lang w:val="es-CL"/>
        </w:rPr>
        <w:t xml:space="preserve"> Eterna ya </w:t>
      </w:r>
      <w:proofErr w:type="spellStart"/>
      <w:r w:rsidRPr="00C718A7">
        <w:rPr>
          <w:b/>
          <w:bCs/>
          <w:lang w:val="es-CL"/>
        </w:rPr>
        <w:t>esta</w:t>
      </w:r>
      <w:proofErr w:type="spellEnd"/>
      <w:r w:rsidRPr="00C718A7">
        <w:rPr>
          <w:b/>
          <w:bCs/>
          <w:lang w:val="es-CL"/>
        </w:rPr>
        <w:t xml:space="preserve"> entre nosotros.</w:t>
      </w:r>
    </w:p>
    <w:p w14:paraId="00185B42" w14:textId="77777777" w:rsidR="002005D9" w:rsidRPr="00C718A7" w:rsidRDefault="002005D9" w:rsidP="002005D9">
      <w:pPr>
        <w:rPr>
          <w:lang w:val="es-CL"/>
        </w:rPr>
      </w:pPr>
      <w:r w:rsidRPr="00C718A7">
        <w:rPr>
          <w:b/>
          <w:bCs/>
          <w:lang w:val="es-CL"/>
        </w:rPr>
        <w:t>Contenido</w:t>
      </w:r>
      <w:r w:rsidRPr="00C718A7">
        <w:rPr>
          <w:lang w:val="es-CL"/>
        </w:rPr>
        <w:t>: La Vida Eterna Certeza del Reino.</w:t>
      </w:r>
    </w:p>
    <w:p w14:paraId="4171ABD9" w14:textId="77777777" w:rsidR="002005D9" w:rsidRPr="002005D9" w:rsidRDefault="002005D9" w:rsidP="002005D9">
      <w:pPr>
        <w:rPr>
          <w:lang w:val="es-CL"/>
        </w:rPr>
      </w:pPr>
      <w:r w:rsidRPr="002005D9">
        <w:rPr>
          <w:b/>
          <w:bCs/>
          <w:lang w:val="es-CL"/>
        </w:rPr>
        <w:t>Objetivo de Aprendizaje (OA):</w:t>
      </w:r>
      <w:r w:rsidRPr="002005D9">
        <w:rPr>
          <w:lang w:val="es-CL"/>
        </w:rPr>
        <w:t xml:space="preserve"> Expresan que la </w:t>
      </w:r>
      <w:proofErr w:type="spellStart"/>
      <w:r w:rsidRPr="002005D9">
        <w:rPr>
          <w:lang w:val="es-CL"/>
        </w:rPr>
        <w:t>alegria</w:t>
      </w:r>
      <w:proofErr w:type="spellEnd"/>
      <w:r w:rsidRPr="002005D9">
        <w:rPr>
          <w:lang w:val="es-CL"/>
        </w:rPr>
        <w:t xml:space="preserve"> de nuestra Fe se fundamenta en la Resurrección del Señor vivo y presente entre nosotros.</w:t>
      </w:r>
    </w:p>
    <w:p w14:paraId="40DA7881" w14:textId="77777777" w:rsidR="002005D9" w:rsidRPr="002005D9" w:rsidRDefault="002005D9" w:rsidP="002005D9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57"/>
        <w:gridCol w:w="2156"/>
        <w:gridCol w:w="2158"/>
        <w:gridCol w:w="2159"/>
      </w:tblGrid>
      <w:tr w:rsidR="002005D9" w14:paraId="25A091CD" w14:textId="77777777" w:rsidTr="00432AD9">
        <w:tc>
          <w:tcPr>
            <w:tcW w:w="2160" w:type="dxa"/>
          </w:tcPr>
          <w:p w14:paraId="184DB7B8" w14:textId="77777777" w:rsidR="002005D9" w:rsidRDefault="002005D9" w:rsidP="00432AD9">
            <w:pPr>
              <w:jc w:val="center"/>
            </w:pPr>
            <w:r>
              <w:rPr>
                <w:b/>
              </w:rPr>
              <w:t>FECHA</w:t>
            </w:r>
          </w:p>
        </w:tc>
        <w:tc>
          <w:tcPr>
            <w:tcW w:w="2160" w:type="dxa"/>
          </w:tcPr>
          <w:p w14:paraId="788DD2ED" w14:textId="77777777" w:rsidR="002005D9" w:rsidRDefault="002005D9" w:rsidP="00432AD9">
            <w:pPr>
              <w:jc w:val="center"/>
            </w:pPr>
            <w:r>
              <w:rPr>
                <w:b/>
              </w:rPr>
              <w:t>CURSO</w:t>
            </w:r>
          </w:p>
        </w:tc>
        <w:tc>
          <w:tcPr>
            <w:tcW w:w="2160" w:type="dxa"/>
          </w:tcPr>
          <w:p w14:paraId="73E1BA11" w14:textId="77777777" w:rsidR="002005D9" w:rsidRDefault="002005D9" w:rsidP="00432AD9">
            <w:pPr>
              <w:jc w:val="center"/>
            </w:pPr>
            <w:r>
              <w:rPr>
                <w:b/>
              </w:rPr>
              <w:t>ACTIVIDAD / CONTENIDO</w:t>
            </w:r>
          </w:p>
        </w:tc>
        <w:tc>
          <w:tcPr>
            <w:tcW w:w="2160" w:type="dxa"/>
          </w:tcPr>
          <w:p w14:paraId="35AC14A3" w14:textId="77777777" w:rsidR="002005D9" w:rsidRDefault="002005D9" w:rsidP="00432AD9">
            <w:pPr>
              <w:jc w:val="center"/>
            </w:pPr>
            <w:r>
              <w:rPr>
                <w:b/>
              </w:rPr>
              <w:t>CÓMO SE EVALUARÁ</w:t>
            </w:r>
          </w:p>
        </w:tc>
      </w:tr>
      <w:tr w:rsidR="002005D9" w:rsidRPr="002005D9" w14:paraId="1E927E9F" w14:textId="77777777" w:rsidTr="00432AD9">
        <w:tc>
          <w:tcPr>
            <w:tcW w:w="2160" w:type="dxa"/>
          </w:tcPr>
          <w:p w14:paraId="1C061E1F" w14:textId="77777777" w:rsidR="002005D9" w:rsidRDefault="002005D9" w:rsidP="00432AD9">
            <w:proofErr w:type="spellStart"/>
            <w:r>
              <w:t>Miércoles</w:t>
            </w:r>
            <w:proofErr w:type="spellEnd"/>
            <w:r>
              <w:t xml:space="preserve"> 12 de Noviembre</w:t>
            </w:r>
          </w:p>
        </w:tc>
        <w:tc>
          <w:tcPr>
            <w:tcW w:w="2160" w:type="dxa"/>
          </w:tcPr>
          <w:p w14:paraId="31BE4B07" w14:textId="77777777" w:rsidR="002005D9" w:rsidRDefault="002005D9" w:rsidP="00432AD9">
            <w:r>
              <w:t>2° Medio B</w:t>
            </w:r>
          </w:p>
        </w:tc>
        <w:tc>
          <w:tcPr>
            <w:tcW w:w="2160" w:type="dxa"/>
          </w:tcPr>
          <w:p w14:paraId="6C51151F" w14:textId="77777777" w:rsidR="002005D9" w:rsidRPr="002005D9" w:rsidRDefault="002005D9" w:rsidP="00432AD9">
            <w:pPr>
              <w:rPr>
                <w:lang w:val="es-CL"/>
              </w:rPr>
            </w:pPr>
            <w:r w:rsidRPr="002005D9">
              <w:rPr>
                <w:lang w:val="es-CL"/>
              </w:rPr>
              <w:t>Desarrollan un foro sobre cómo entender la Fe.</w:t>
            </w:r>
            <w:r w:rsidRPr="002005D9">
              <w:rPr>
                <w:lang w:val="es-CL"/>
              </w:rPr>
              <w:br/>
              <w:t>Discusión guiada sobre las distintas formas de vivir y expresar la fe cristiana.</w:t>
            </w:r>
          </w:p>
        </w:tc>
        <w:tc>
          <w:tcPr>
            <w:tcW w:w="2160" w:type="dxa"/>
          </w:tcPr>
          <w:p w14:paraId="7DA42E55" w14:textId="77777777" w:rsidR="002005D9" w:rsidRPr="002005D9" w:rsidRDefault="002005D9" w:rsidP="00432AD9">
            <w:pPr>
              <w:rPr>
                <w:lang w:val="es-CL"/>
              </w:rPr>
            </w:pPr>
            <w:r w:rsidRPr="002005D9">
              <w:rPr>
                <w:lang w:val="es-CL"/>
              </w:rPr>
              <w:t>Evaluación sumativa: participación, argumentación y respeto en el diálogo.</w:t>
            </w:r>
          </w:p>
        </w:tc>
      </w:tr>
      <w:tr w:rsidR="002005D9" w:rsidRPr="002005D9" w14:paraId="58DF0268" w14:textId="77777777" w:rsidTr="00432AD9">
        <w:tc>
          <w:tcPr>
            <w:tcW w:w="2160" w:type="dxa"/>
          </w:tcPr>
          <w:p w14:paraId="75106A75" w14:textId="77777777" w:rsidR="002005D9" w:rsidRDefault="002005D9" w:rsidP="00432AD9">
            <w:proofErr w:type="spellStart"/>
            <w:r>
              <w:t>Miércoles</w:t>
            </w:r>
            <w:proofErr w:type="spellEnd"/>
            <w:r>
              <w:t xml:space="preserve"> 19 de Noviembre</w:t>
            </w:r>
          </w:p>
        </w:tc>
        <w:tc>
          <w:tcPr>
            <w:tcW w:w="2160" w:type="dxa"/>
          </w:tcPr>
          <w:p w14:paraId="11D0FC66" w14:textId="77777777" w:rsidR="002005D9" w:rsidRDefault="002005D9" w:rsidP="00432AD9">
            <w:r>
              <w:t>2° Medio B</w:t>
            </w:r>
          </w:p>
        </w:tc>
        <w:tc>
          <w:tcPr>
            <w:tcW w:w="2160" w:type="dxa"/>
          </w:tcPr>
          <w:p w14:paraId="196F8C21" w14:textId="77777777" w:rsidR="002005D9" w:rsidRPr="002005D9" w:rsidRDefault="002005D9" w:rsidP="00432AD9">
            <w:pPr>
              <w:rPr>
                <w:lang w:val="es-CL"/>
              </w:rPr>
            </w:pPr>
            <w:r w:rsidRPr="002005D9">
              <w:rPr>
                <w:lang w:val="es-CL"/>
              </w:rPr>
              <w:t>En grupos crean una carta dirigida a los jóvenes que han perdido la esperanza.</w:t>
            </w:r>
            <w:r w:rsidRPr="002005D9">
              <w:rPr>
                <w:lang w:val="es-CL"/>
              </w:rPr>
              <w:br/>
              <w:t>Relacionan el sentido por vivir desde la experiencia de la resurrección.</w:t>
            </w:r>
          </w:p>
        </w:tc>
        <w:tc>
          <w:tcPr>
            <w:tcW w:w="2160" w:type="dxa"/>
          </w:tcPr>
          <w:p w14:paraId="675F94DE" w14:textId="77777777" w:rsidR="002005D9" w:rsidRPr="002005D9" w:rsidRDefault="002005D9" w:rsidP="00432AD9">
            <w:pPr>
              <w:rPr>
                <w:lang w:val="es-CL"/>
              </w:rPr>
            </w:pPr>
            <w:r w:rsidRPr="002005D9">
              <w:rPr>
                <w:lang w:val="es-CL"/>
              </w:rPr>
              <w:t>Evaluación formativa: trabajo grupal, creatividad y profundidad en el mensaje cristiano.</w:t>
            </w:r>
          </w:p>
        </w:tc>
      </w:tr>
      <w:tr w:rsidR="002005D9" w:rsidRPr="002005D9" w14:paraId="686F2EC2" w14:textId="77777777" w:rsidTr="00432AD9">
        <w:tc>
          <w:tcPr>
            <w:tcW w:w="2160" w:type="dxa"/>
          </w:tcPr>
          <w:p w14:paraId="7E6C2FFC" w14:textId="77777777" w:rsidR="002005D9" w:rsidRDefault="002005D9" w:rsidP="00432AD9">
            <w:proofErr w:type="spellStart"/>
            <w:r>
              <w:t>Miércoles</w:t>
            </w:r>
            <w:proofErr w:type="spellEnd"/>
            <w:r>
              <w:t xml:space="preserve"> 26 de Noviembre</w:t>
            </w:r>
          </w:p>
        </w:tc>
        <w:tc>
          <w:tcPr>
            <w:tcW w:w="2160" w:type="dxa"/>
          </w:tcPr>
          <w:p w14:paraId="1779DF72" w14:textId="77777777" w:rsidR="002005D9" w:rsidRDefault="002005D9" w:rsidP="00432AD9">
            <w:r>
              <w:t>2° Medio B</w:t>
            </w:r>
          </w:p>
        </w:tc>
        <w:tc>
          <w:tcPr>
            <w:tcW w:w="2160" w:type="dxa"/>
          </w:tcPr>
          <w:p w14:paraId="397DC67F" w14:textId="77777777" w:rsidR="002005D9" w:rsidRPr="002005D9" w:rsidRDefault="002005D9" w:rsidP="00432AD9">
            <w:pPr>
              <w:rPr>
                <w:lang w:val="es-CL"/>
              </w:rPr>
            </w:pPr>
            <w:r w:rsidRPr="002005D9">
              <w:rPr>
                <w:lang w:val="es-CL"/>
              </w:rPr>
              <w:t>Construyen un proyecto de vida basado en los conceptos de realización personal, trabajo por el Reino, bien común, fe, esperanza y caridad.</w:t>
            </w:r>
          </w:p>
        </w:tc>
        <w:tc>
          <w:tcPr>
            <w:tcW w:w="2160" w:type="dxa"/>
          </w:tcPr>
          <w:p w14:paraId="2934C4D0" w14:textId="77777777" w:rsidR="002005D9" w:rsidRPr="002005D9" w:rsidRDefault="002005D9" w:rsidP="00432AD9">
            <w:pPr>
              <w:rPr>
                <w:lang w:val="es-CL"/>
              </w:rPr>
            </w:pPr>
            <w:r w:rsidRPr="002005D9">
              <w:rPr>
                <w:lang w:val="es-CL"/>
              </w:rPr>
              <w:t>Evaluación sumativa: presentación del proyecto de vida con criterios de coherencia, reflexión y compromiso personal.</w:t>
            </w:r>
          </w:p>
        </w:tc>
      </w:tr>
      <w:tr w:rsidR="002005D9" w:rsidRPr="002005D9" w14:paraId="3CC4A0A5" w14:textId="77777777" w:rsidTr="00432AD9">
        <w:tc>
          <w:tcPr>
            <w:tcW w:w="2160" w:type="dxa"/>
          </w:tcPr>
          <w:p w14:paraId="0C61C875" w14:textId="77777777" w:rsidR="002005D9" w:rsidRDefault="002005D9" w:rsidP="00432AD9">
            <w:proofErr w:type="spellStart"/>
            <w:r>
              <w:t>Miércoles</w:t>
            </w:r>
            <w:proofErr w:type="spellEnd"/>
            <w:r>
              <w:t xml:space="preserve"> 3 de Diciembre</w:t>
            </w:r>
          </w:p>
        </w:tc>
        <w:tc>
          <w:tcPr>
            <w:tcW w:w="2160" w:type="dxa"/>
          </w:tcPr>
          <w:p w14:paraId="1E53ED46" w14:textId="77777777" w:rsidR="002005D9" w:rsidRDefault="002005D9" w:rsidP="00432AD9">
            <w:r>
              <w:t>2° Medio B</w:t>
            </w:r>
          </w:p>
        </w:tc>
        <w:tc>
          <w:tcPr>
            <w:tcW w:w="2160" w:type="dxa"/>
          </w:tcPr>
          <w:p w14:paraId="14C255D2" w14:textId="77777777" w:rsidR="002005D9" w:rsidRPr="002005D9" w:rsidRDefault="002005D9" w:rsidP="00432AD9">
            <w:pPr>
              <w:rPr>
                <w:lang w:val="es-CL"/>
              </w:rPr>
            </w:pPr>
            <w:r w:rsidRPr="002005D9">
              <w:rPr>
                <w:lang w:val="es-CL"/>
              </w:rPr>
              <w:t>Cierre de asignatura, revisión general y notas finales.</w:t>
            </w:r>
          </w:p>
        </w:tc>
        <w:tc>
          <w:tcPr>
            <w:tcW w:w="2160" w:type="dxa"/>
          </w:tcPr>
          <w:p w14:paraId="7E632663" w14:textId="77777777" w:rsidR="002005D9" w:rsidRPr="002005D9" w:rsidRDefault="002005D9" w:rsidP="00432AD9">
            <w:pPr>
              <w:rPr>
                <w:lang w:val="es-CL"/>
              </w:rPr>
            </w:pPr>
            <w:r w:rsidRPr="002005D9">
              <w:rPr>
                <w:lang w:val="es-CL"/>
              </w:rPr>
              <w:t>Evaluación final: registro de calificaciones y retroalimentación.</w:t>
            </w:r>
          </w:p>
        </w:tc>
      </w:tr>
    </w:tbl>
    <w:p w14:paraId="5E53BD5F" w14:textId="77777777" w:rsidR="002005D9" w:rsidRPr="002005D9" w:rsidRDefault="002005D9" w:rsidP="002005D9">
      <w:pPr>
        <w:rPr>
          <w:lang w:val="es-CL"/>
        </w:rPr>
      </w:pPr>
    </w:p>
    <w:p w14:paraId="5A690C96" w14:textId="77777777" w:rsidR="002005D9" w:rsidRPr="002005D9" w:rsidRDefault="002005D9" w:rsidP="002005D9">
      <w:pPr>
        <w:pStyle w:val="Ttulo1"/>
        <w:rPr>
          <w:color w:val="000000" w:themeColor="text1"/>
          <w:lang w:val="es-CL"/>
        </w:rPr>
      </w:pPr>
      <w:r w:rsidRPr="002005D9">
        <w:rPr>
          <w:color w:val="000000" w:themeColor="text1"/>
          <w:lang w:val="es-CL"/>
        </w:rPr>
        <w:lastRenderedPageBreak/>
        <w:t>TEMARIO:  NOVIEMBRE Y DICIEMBRE</w:t>
      </w:r>
    </w:p>
    <w:p w14:paraId="0B14B7AE" w14:textId="77777777" w:rsidR="002005D9" w:rsidRPr="002005D9" w:rsidRDefault="002005D9" w:rsidP="002005D9">
      <w:pPr>
        <w:rPr>
          <w:lang w:val="es-CL"/>
        </w:rPr>
      </w:pPr>
      <w:r w:rsidRPr="002005D9">
        <w:rPr>
          <w:b/>
          <w:lang w:val="es-CL"/>
        </w:rPr>
        <w:t xml:space="preserve">ASIGNATURA: </w:t>
      </w:r>
      <w:r w:rsidRPr="002005D9">
        <w:rPr>
          <w:lang w:val="es-CL"/>
        </w:rPr>
        <w:t>Religión.</w:t>
      </w:r>
    </w:p>
    <w:p w14:paraId="34D731E1" w14:textId="77777777" w:rsidR="002005D9" w:rsidRPr="002005D9" w:rsidRDefault="002005D9" w:rsidP="002005D9">
      <w:pPr>
        <w:rPr>
          <w:lang w:val="es-CL"/>
        </w:rPr>
      </w:pPr>
      <w:r w:rsidRPr="002005D9">
        <w:rPr>
          <w:b/>
          <w:lang w:val="es-CL"/>
        </w:rPr>
        <w:t xml:space="preserve">CURSOS: </w:t>
      </w:r>
      <w:r w:rsidRPr="002005D9">
        <w:rPr>
          <w:lang w:val="es-CL"/>
        </w:rPr>
        <w:t>3° Medio A y 3° Medio B</w:t>
      </w:r>
    </w:p>
    <w:p w14:paraId="3EA149E6" w14:textId="77777777" w:rsidR="002005D9" w:rsidRPr="002005D9" w:rsidRDefault="002005D9" w:rsidP="002005D9">
      <w:pPr>
        <w:rPr>
          <w:lang w:val="es-CL"/>
        </w:rPr>
      </w:pPr>
      <w:r w:rsidRPr="002005D9">
        <w:rPr>
          <w:b/>
          <w:lang w:val="es-CL"/>
        </w:rPr>
        <w:t xml:space="preserve">PROFESOR: </w:t>
      </w:r>
      <w:r w:rsidRPr="002005D9">
        <w:rPr>
          <w:lang w:val="es-CL"/>
        </w:rPr>
        <w:t>P. Mauricio Cáceres Tapia</w:t>
      </w:r>
    </w:p>
    <w:p w14:paraId="4C9CC922" w14:textId="77777777" w:rsidR="002005D9" w:rsidRPr="002005D9" w:rsidRDefault="002005D9" w:rsidP="002005D9">
      <w:pPr>
        <w:rPr>
          <w:lang w:val="es-CL"/>
        </w:rPr>
      </w:pPr>
      <w:r w:rsidRPr="002005D9">
        <w:rPr>
          <w:b/>
          <w:bCs/>
          <w:lang w:val="es-CL"/>
        </w:rPr>
        <w:t>UNIDAD 8: La Familia, una riqueza para la Sociedad.</w:t>
      </w:r>
    </w:p>
    <w:p w14:paraId="35DCE941" w14:textId="77777777" w:rsidR="002005D9" w:rsidRPr="002005D9" w:rsidRDefault="002005D9" w:rsidP="002005D9">
      <w:pPr>
        <w:rPr>
          <w:lang w:val="es-CL"/>
        </w:rPr>
      </w:pPr>
      <w:r w:rsidRPr="002005D9">
        <w:rPr>
          <w:b/>
          <w:bCs/>
          <w:lang w:val="es-CL"/>
        </w:rPr>
        <w:t>Contenido</w:t>
      </w:r>
      <w:r w:rsidRPr="002005D9">
        <w:rPr>
          <w:lang w:val="es-CL"/>
        </w:rPr>
        <w:t>: La mission de la Familia Cristiana.</w:t>
      </w:r>
    </w:p>
    <w:p w14:paraId="76ED3C86" w14:textId="77777777" w:rsidR="002005D9" w:rsidRPr="002005D9" w:rsidRDefault="002005D9" w:rsidP="002005D9">
      <w:pPr>
        <w:rPr>
          <w:lang w:val="es-CL"/>
        </w:rPr>
      </w:pPr>
      <w:r w:rsidRPr="002005D9">
        <w:rPr>
          <w:b/>
          <w:bCs/>
          <w:lang w:val="es-CL"/>
        </w:rPr>
        <w:t>Objetivo de Aprendizaje (OA):</w:t>
      </w:r>
      <w:r w:rsidRPr="002005D9">
        <w:rPr>
          <w:lang w:val="es-CL"/>
        </w:rPr>
        <w:t xml:space="preserve"> Reconocen situaciones que favorecen o desfavorecen la estabilidad de la familia hoy.</w:t>
      </w:r>
    </w:p>
    <w:p w14:paraId="0637DFB0" w14:textId="77777777" w:rsidR="002005D9" w:rsidRPr="002005D9" w:rsidRDefault="002005D9" w:rsidP="002005D9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57"/>
        <w:gridCol w:w="2156"/>
        <w:gridCol w:w="2158"/>
        <w:gridCol w:w="2159"/>
      </w:tblGrid>
      <w:tr w:rsidR="002005D9" w14:paraId="6415C718" w14:textId="77777777" w:rsidTr="00432AD9">
        <w:tc>
          <w:tcPr>
            <w:tcW w:w="2160" w:type="dxa"/>
          </w:tcPr>
          <w:p w14:paraId="288D11EB" w14:textId="77777777" w:rsidR="002005D9" w:rsidRDefault="002005D9" w:rsidP="00432AD9">
            <w:pPr>
              <w:jc w:val="center"/>
            </w:pPr>
            <w:r>
              <w:rPr>
                <w:b/>
              </w:rPr>
              <w:t>FECHA</w:t>
            </w:r>
          </w:p>
        </w:tc>
        <w:tc>
          <w:tcPr>
            <w:tcW w:w="2160" w:type="dxa"/>
          </w:tcPr>
          <w:p w14:paraId="46F539F0" w14:textId="77777777" w:rsidR="002005D9" w:rsidRDefault="002005D9" w:rsidP="00432AD9">
            <w:pPr>
              <w:jc w:val="center"/>
            </w:pPr>
            <w:r>
              <w:rPr>
                <w:b/>
              </w:rPr>
              <w:t>CURSO</w:t>
            </w:r>
          </w:p>
        </w:tc>
        <w:tc>
          <w:tcPr>
            <w:tcW w:w="2160" w:type="dxa"/>
          </w:tcPr>
          <w:p w14:paraId="48BC96A9" w14:textId="77777777" w:rsidR="002005D9" w:rsidRDefault="002005D9" w:rsidP="00432AD9">
            <w:pPr>
              <w:jc w:val="center"/>
            </w:pPr>
            <w:r>
              <w:rPr>
                <w:b/>
              </w:rPr>
              <w:t>ACTIVIDAD / CONTENIDO</w:t>
            </w:r>
          </w:p>
        </w:tc>
        <w:tc>
          <w:tcPr>
            <w:tcW w:w="2160" w:type="dxa"/>
          </w:tcPr>
          <w:p w14:paraId="05ECAF82" w14:textId="77777777" w:rsidR="002005D9" w:rsidRDefault="002005D9" w:rsidP="00432AD9">
            <w:pPr>
              <w:jc w:val="center"/>
            </w:pPr>
            <w:r>
              <w:rPr>
                <w:b/>
              </w:rPr>
              <w:t>CÓMO SE EVALUARÁ</w:t>
            </w:r>
          </w:p>
        </w:tc>
      </w:tr>
      <w:tr w:rsidR="002005D9" w:rsidRPr="002005D9" w14:paraId="38DB49E9" w14:textId="77777777" w:rsidTr="00432AD9">
        <w:tc>
          <w:tcPr>
            <w:tcW w:w="2160" w:type="dxa"/>
          </w:tcPr>
          <w:p w14:paraId="3283DEC1" w14:textId="77777777" w:rsidR="002005D9" w:rsidRDefault="002005D9" w:rsidP="00432AD9">
            <w:r>
              <w:t xml:space="preserve">Lunes - </w:t>
            </w:r>
            <w:proofErr w:type="spellStart"/>
            <w:r>
              <w:t>Martes</w:t>
            </w:r>
            <w:proofErr w:type="spellEnd"/>
            <w:r>
              <w:t xml:space="preserve"> 10-11 de Noviembre</w:t>
            </w:r>
          </w:p>
        </w:tc>
        <w:tc>
          <w:tcPr>
            <w:tcW w:w="2160" w:type="dxa"/>
          </w:tcPr>
          <w:p w14:paraId="08054F55" w14:textId="77777777" w:rsidR="002005D9" w:rsidRDefault="002005D9" w:rsidP="00432AD9">
            <w:r>
              <w:t>3° Medio A</w:t>
            </w:r>
          </w:p>
        </w:tc>
        <w:tc>
          <w:tcPr>
            <w:tcW w:w="2160" w:type="dxa"/>
          </w:tcPr>
          <w:p w14:paraId="4EC132B7" w14:textId="77777777" w:rsidR="002005D9" w:rsidRPr="002005D9" w:rsidRDefault="002005D9" w:rsidP="00432AD9">
            <w:pPr>
              <w:rPr>
                <w:lang w:val="es-CL"/>
              </w:rPr>
            </w:pPr>
            <w:r w:rsidRPr="002005D9">
              <w:rPr>
                <w:lang w:val="es-CL"/>
              </w:rPr>
              <w:t>Experiencia Cristiana de Fe – Parte II (Confesión de Fe).</w:t>
            </w:r>
          </w:p>
        </w:tc>
        <w:tc>
          <w:tcPr>
            <w:tcW w:w="2160" w:type="dxa"/>
          </w:tcPr>
          <w:p w14:paraId="64C37137" w14:textId="77777777" w:rsidR="002005D9" w:rsidRPr="002005D9" w:rsidRDefault="002005D9" w:rsidP="00432AD9">
            <w:pPr>
              <w:rPr>
                <w:lang w:val="es-CL"/>
              </w:rPr>
            </w:pPr>
            <w:r w:rsidRPr="002005D9">
              <w:rPr>
                <w:lang w:val="es-CL"/>
              </w:rPr>
              <w:t>Evaluación formativa: reflexión personal y diálogo guiado sobre la confesión de fe.</w:t>
            </w:r>
          </w:p>
        </w:tc>
      </w:tr>
      <w:tr w:rsidR="002005D9" w:rsidRPr="002005D9" w14:paraId="45BEA21B" w14:textId="77777777" w:rsidTr="00432AD9">
        <w:tc>
          <w:tcPr>
            <w:tcW w:w="2160" w:type="dxa"/>
          </w:tcPr>
          <w:p w14:paraId="4FAF3DF2" w14:textId="77777777" w:rsidR="002005D9" w:rsidRDefault="002005D9" w:rsidP="00432AD9">
            <w:r>
              <w:t>Viernes 14 de Noviembre</w:t>
            </w:r>
          </w:p>
        </w:tc>
        <w:tc>
          <w:tcPr>
            <w:tcW w:w="2160" w:type="dxa"/>
          </w:tcPr>
          <w:p w14:paraId="10E83FA3" w14:textId="77777777" w:rsidR="002005D9" w:rsidRDefault="002005D9" w:rsidP="00432AD9">
            <w:r>
              <w:t>3° Medio B</w:t>
            </w:r>
          </w:p>
        </w:tc>
        <w:tc>
          <w:tcPr>
            <w:tcW w:w="2160" w:type="dxa"/>
          </w:tcPr>
          <w:p w14:paraId="38DE1812" w14:textId="77777777" w:rsidR="002005D9" w:rsidRPr="002005D9" w:rsidRDefault="002005D9" w:rsidP="00432AD9">
            <w:pPr>
              <w:rPr>
                <w:lang w:val="es-CL"/>
              </w:rPr>
            </w:pPr>
            <w:r w:rsidRPr="002005D9">
              <w:rPr>
                <w:lang w:val="es-CL"/>
              </w:rPr>
              <w:t>Experiencia Cristiana de Fe – Parte II (Confesión de Fe).</w:t>
            </w:r>
          </w:p>
        </w:tc>
        <w:tc>
          <w:tcPr>
            <w:tcW w:w="2160" w:type="dxa"/>
          </w:tcPr>
          <w:p w14:paraId="3B4E4BCC" w14:textId="77777777" w:rsidR="002005D9" w:rsidRPr="002005D9" w:rsidRDefault="002005D9" w:rsidP="00432AD9">
            <w:pPr>
              <w:rPr>
                <w:lang w:val="es-CL"/>
              </w:rPr>
            </w:pPr>
            <w:r w:rsidRPr="002005D9">
              <w:rPr>
                <w:lang w:val="es-CL"/>
              </w:rPr>
              <w:t>Evaluación formativa: reflexión personal y diálogo guiado sobre la confesión de fe.</w:t>
            </w:r>
          </w:p>
        </w:tc>
      </w:tr>
      <w:tr w:rsidR="002005D9" w:rsidRPr="002005D9" w14:paraId="7971D515" w14:textId="77777777" w:rsidTr="00432AD9">
        <w:tc>
          <w:tcPr>
            <w:tcW w:w="2160" w:type="dxa"/>
          </w:tcPr>
          <w:p w14:paraId="3D5DCD36" w14:textId="77777777" w:rsidR="002005D9" w:rsidRDefault="002005D9" w:rsidP="00432AD9">
            <w:r>
              <w:t xml:space="preserve">Lunes - </w:t>
            </w:r>
            <w:proofErr w:type="spellStart"/>
            <w:r>
              <w:t>Martes</w:t>
            </w:r>
            <w:proofErr w:type="spellEnd"/>
            <w:r>
              <w:t xml:space="preserve"> 17-18 de Noviembre</w:t>
            </w:r>
          </w:p>
        </w:tc>
        <w:tc>
          <w:tcPr>
            <w:tcW w:w="2160" w:type="dxa"/>
          </w:tcPr>
          <w:p w14:paraId="52965D91" w14:textId="77777777" w:rsidR="002005D9" w:rsidRDefault="002005D9" w:rsidP="00432AD9">
            <w:r>
              <w:t>3° Medio A</w:t>
            </w:r>
          </w:p>
        </w:tc>
        <w:tc>
          <w:tcPr>
            <w:tcW w:w="2160" w:type="dxa"/>
          </w:tcPr>
          <w:p w14:paraId="6D90726B" w14:textId="77777777" w:rsidR="002005D9" w:rsidRPr="002005D9" w:rsidRDefault="002005D9" w:rsidP="00432AD9">
            <w:pPr>
              <w:rPr>
                <w:lang w:val="es-CL"/>
              </w:rPr>
            </w:pPr>
            <w:r w:rsidRPr="002005D9">
              <w:rPr>
                <w:lang w:val="es-CL"/>
              </w:rPr>
              <w:t>Reflexión grupal ante casos entregados por el profesor.</w:t>
            </w:r>
            <w:r w:rsidRPr="002005D9">
              <w:rPr>
                <w:lang w:val="es-CL"/>
              </w:rPr>
              <w:br/>
              <w:t>Aplican contenidos valóricos, experiencias familiares y las iluminan desde la fe.</w:t>
            </w:r>
          </w:p>
        </w:tc>
        <w:tc>
          <w:tcPr>
            <w:tcW w:w="2160" w:type="dxa"/>
          </w:tcPr>
          <w:p w14:paraId="59825E8B" w14:textId="77777777" w:rsidR="002005D9" w:rsidRPr="002005D9" w:rsidRDefault="002005D9" w:rsidP="00432AD9">
            <w:pPr>
              <w:rPr>
                <w:lang w:val="es-CL"/>
              </w:rPr>
            </w:pPr>
            <w:r w:rsidRPr="002005D9">
              <w:rPr>
                <w:lang w:val="es-CL"/>
              </w:rPr>
              <w:t xml:space="preserve">Evaluación grupal: análisis y fundamentación desde la fe cristiana </w:t>
            </w:r>
          </w:p>
        </w:tc>
      </w:tr>
      <w:tr w:rsidR="002005D9" w:rsidRPr="002005D9" w14:paraId="601F4DAF" w14:textId="77777777" w:rsidTr="00432AD9">
        <w:tc>
          <w:tcPr>
            <w:tcW w:w="2160" w:type="dxa"/>
          </w:tcPr>
          <w:p w14:paraId="1F0877A0" w14:textId="77777777" w:rsidR="002005D9" w:rsidRDefault="002005D9" w:rsidP="00432AD9">
            <w:r>
              <w:t>Viernes 21 de Noviembre</w:t>
            </w:r>
          </w:p>
        </w:tc>
        <w:tc>
          <w:tcPr>
            <w:tcW w:w="2160" w:type="dxa"/>
          </w:tcPr>
          <w:p w14:paraId="22E1E54E" w14:textId="77777777" w:rsidR="002005D9" w:rsidRDefault="002005D9" w:rsidP="00432AD9">
            <w:r>
              <w:t>3° Medio B</w:t>
            </w:r>
          </w:p>
        </w:tc>
        <w:tc>
          <w:tcPr>
            <w:tcW w:w="2160" w:type="dxa"/>
          </w:tcPr>
          <w:p w14:paraId="4F26B34F" w14:textId="77777777" w:rsidR="002005D9" w:rsidRPr="002005D9" w:rsidRDefault="002005D9" w:rsidP="00432AD9">
            <w:pPr>
              <w:rPr>
                <w:lang w:val="es-CL"/>
              </w:rPr>
            </w:pPr>
            <w:r w:rsidRPr="002005D9">
              <w:rPr>
                <w:lang w:val="es-CL"/>
              </w:rPr>
              <w:t>Reflexión grupal ante casos entregados por el profesor.</w:t>
            </w:r>
            <w:r w:rsidRPr="002005D9">
              <w:rPr>
                <w:lang w:val="es-CL"/>
              </w:rPr>
              <w:br/>
              <w:t>Aplican contenidos valóricos, experiencias familiares y las iluminan desde la fe.</w:t>
            </w:r>
          </w:p>
        </w:tc>
        <w:tc>
          <w:tcPr>
            <w:tcW w:w="2160" w:type="dxa"/>
          </w:tcPr>
          <w:p w14:paraId="1AB9AC9A" w14:textId="77777777" w:rsidR="002005D9" w:rsidRPr="002005D9" w:rsidRDefault="002005D9" w:rsidP="00432AD9">
            <w:pPr>
              <w:rPr>
                <w:lang w:val="es-CL"/>
              </w:rPr>
            </w:pPr>
            <w:r w:rsidRPr="002005D9">
              <w:rPr>
                <w:lang w:val="es-CL"/>
              </w:rPr>
              <w:t>Evaluación grupal: análisis y fundamentación desde la fe cristiana (formativa).</w:t>
            </w:r>
          </w:p>
        </w:tc>
      </w:tr>
      <w:tr w:rsidR="002005D9" w:rsidRPr="002005D9" w14:paraId="4DF27E2C" w14:textId="77777777" w:rsidTr="00432AD9">
        <w:tc>
          <w:tcPr>
            <w:tcW w:w="2160" w:type="dxa"/>
          </w:tcPr>
          <w:p w14:paraId="2BF42631" w14:textId="77777777" w:rsidR="002005D9" w:rsidRDefault="002005D9" w:rsidP="00432AD9">
            <w:r>
              <w:t xml:space="preserve">Lunes - </w:t>
            </w:r>
            <w:proofErr w:type="spellStart"/>
            <w:r>
              <w:t>Martes</w:t>
            </w:r>
            <w:proofErr w:type="spellEnd"/>
            <w:r>
              <w:t xml:space="preserve"> 24-25 de Noviembre</w:t>
            </w:r>
          </w:p>
        </w:tc>
        <w:tc>
          <w:tcPr>
            <w:tcW w:w="2160" w:type="dxa"/>
          </w:tcPr>
          <w:p w14:paraId="5069E3B1" w14:textId="77777777" w:rsidR="002005D9" w:rsidRDefault="002005D9" w:rsidP="00432AD9">
            <w:r>
              <w:t>3° Medio A</w:t>
            </w:r>
          </w:p>
        </w:tc>
        <w:tc>
          <w:tcPr>
            <w:tcW w:w="2160" w:type="dxa"/>
          </w:tcPr>
          <w:p w14:paraId="0950D87E" w14:textId="77777777" w:rsidR="002005D9" w:rsidRPr="002005D9" w:rsidRDefault="002005D9" w:rsidP="00432AD9">
            <w:pPr>
              <w:rPr>
                <w:lang w:val="es-CL"/>
              </w:rPr>
            </w:pPr>
            <w:r w:rsidRPr="002005D9">
              <w:rPr>
                <w:lang w:val="es-CL"/>
              </w:rPr>
              <w:t xml:space="preserve">Desde las oraciones importantes para el cristiano, son </w:t>
            </w:r>
            <w:r w:rsidRPr="002005D9">
              <w:rPr>
                <w:lang w:val="es-CL"/>
              </w:rPr>
              <w:lastRenderedPageBreak/>
              <w:t>capaces de analizarlas y reflejarlas en su vida y familia.</w:t>
            </w:r>
          </w:p>
        </w:tc>
        <w:tc>
          <w:tcPr>
            <w:tcW w:w="2160" w:type="dxa"/>
          </w:tcPr>
          <w:p w14:paraId="7D8E0F6B" w14:textId="77777777" w:rsidR="002005D9" w:rsidRPr="002005D9" w:rsidRDefault="002005D9" w:rsidP="00432AD9">
            <w:pPr>
              <w:rPr>
                <w:lang w:val="es-CL"/>
              </w:rPr>
            </w:pPr>
            <w:r w:rsidRPr="002005D9">
              <w:rPr>
                <w:lang w:val="es-CL"/>
              </w:rPr>
              <w:lastRenderedPageBreak/>
              <w:t xml:space="preserve">Evaluación sumativa: análisis personal y </w:t>
            </w:r>
            <w:r w:rsidRPr="002005D9">
              <w:rPr>
                <w:lang w:val="es-CL"/>
              </w:rPr>
              <w:lastRenderedPageBreak/>
              <w:t>aplicación a la vida cotidiana.</w:t>
            </w:r>
          </w:p>
        </w:tc>
      </w:tr>
      <w:tr w:rsidR="002005D9" w:rsidRPr="002005D9" w14:paraId="103DC321" w14:textId="77777777" w:rsidTr="00432AD9">
        <w:tc>
          <w:tcPr>
            <w:tcW w:w="2160" w:type="dxa"/>
          </w:tcPr>
          <w:p w14:paraId="6ADF3307" w14:textId="77777777" w:rsidR="002005D9" w:rsidRDefault="002005D9" w:rsidP="00432AD9">
            <w:r>
              <w:lastRenderedPageBreak/>
              <w:t>Viernes 28 de Noviembre</w:t>
            </w:r>
          </w:p>
        </w:tc>
        <w:tc>
          <w:tcPr>
            <w:tcW w:w="2160" w:type="dxa"/>
          </w:tcPr>
          <w:p w14:paraId="0FB5739B" w14:textId="77777777" w:rsidR="002005D9" w:rsidRDefault="002005D9" w:rsidP="00432AD9">
            <w:r>
              <w:t>3° Medio B</w:t>
            </w:r>
          </w:p>
        </w:tc>
        <w:tc>
          <w:tcPr>
            <w:tcW w:w="2160" w:type="dxa"/>
          </w:tcPr>
          <w:p w14:paraId="3F20AFB1" w14:textId="77777777" w:rsidR="002005D9" w:rsidRPr="002005D9" w:rsidRDefault="002005D9" w:rsidP="00432AD9">
            <w:pPr>
              <w:rPr>
                <w:lang w:val="es-CL"/>
              </w:rPr>
            </w:pPr>
            <w:r w:rsidRPr="002005D9">
              <w:rPr>
                <w:lang w:val="es-CL"/>
              </w:rPr>
              <w:t>Desde las oraciones importantes para el cristiano, son capaces de analizarlas y reflejarlas en su vida y familia.</w:t>
            </w:r>
          </w:p>
        </w:tc>
        <w:tc>
          <w:tcPr>
            <w:tcW w:w="2160" w:type="dxa"/>
          </w:tcPr>
          <w:p w14:paraId="6400DD7C" w14:textId="77777777" w:rsidR="002005D9" w:rsidRPr="002005D9" w:rsidRDefault="002005D9" w:rsidP="00432AD9">
            <w:pPr>
              <w:rPr>
                <w:lang w:val="es-CL"/>
              </w:rPr>
            </w:pPr>
            <w:r w:rsidRPr="002005D9">
              <w:rPr>
                <w:lang w:val="es-CL"/>
              </w:rPr>
              <w:t>Evaluación sumativa: análisis personal y aplicación a la vida cotidiana.</w:t>
            </w:r>
          </w:p>
        </w:tc>
      </w:tr>
      <w:tr w:rsidR="002005D9" w:rsidRPr="002005D9" w14:paraId="44BF1A20" w14:textId="77777777" w:rsidTr="00432AD9">
        <w:tc>
          <w:tcPr>
            <w:tcW w:w="2160" w:type="dxa"/>
          </w:tcPr>
          <w:p w14:paraId="2C737DBD" w14:textId="77777777" w:rsidR="002005D9" w:rsidRPr="002005D9" w:rsidRDefault="002005D9" w:rsidP="00432AD9">
            <w:pPr>
              <w:rPr>
                <w:lang w:val="es-CL"/>
              </w:rPr>
            </w:pPr>
            <w:r w:rsidRPr="002005D9">
              <w:rPr>
                <w:lang w:val="es-CL"/>
              </w:rPr>
              <w:t>Semana del 1 al 5 de Diciembre</w:t>
            </w:r>
          </w:p>
        </w:tc>
        <w:tc>
          <w:tcPr>
            <w:tcW w:w="2160" w:type="dxa"/>
          </w:tcPr>
          <w:p w14:paraId="65AB90B4" w14:textId="77777777" w:rsidR="002005D9" w:rsidRDefault="002005D9" w:rsidP="00432AD9">
            <w:r>
              <w:t>3° Medio A y B</w:t>
            </w:r>
          </w:p>
        </w:tc>
        <w:tc>
          <w:tcPr>
            <w:tcW w:w="2160" w:type="dxa"/>
          </w:tcPr>
          <w:p w14:paraId="01DB2974" w14:textId="77777777" w:rsidR="002005D9" w:rsidRPr="002005D9" w:rsidRDefault="002005D9" w:rsidP="00432AD9">
            <w:pPr>
              <w:rPr>
                <w:lang w:val="es-CL"/>
              </w:rPr>
            </w:pPr>
            <w:r w:rsidRPr="002005D9">
              <w:rPr>
                <w:lang w:val="es-CL"/>
              </w:rPr>
              <w:t>Notas finales y cierre del semestre.</w:t>
            </w:r>
          </w:p>
        </w:tc>
        <w:tc>
          <w:tcPr>
            <w:tcW w:w="2160" w:type="dxa"/>
          </w:tcPr>
          <w:p w14:paraId="4FD1F55F" w14:textId="77777777" w:rsidR="002005D9" w:rsidRPr="002005D9" w:rsidRDefault="002005D9" w:rsidP="00432AD9">
            <w:pPr>
              <w:rPr>
                <w:lang w:val="es-CL"/>
              </w:rPr>
            </w:pPr>
            <w:r w:rsidRPr="002005D9">
              <w:rPr>
                <w:lang w:val="es-CL"/>
              </w:rPr>
              <w:t>Evaluación final: revisión de calificaciones y retroalimentación.</w:t>
            </w:r>
          </w:p>
        </w:tc>
      </w:tr>
    </w:tbl>
    <w:p w14:paraId="725A1B95" w14:textId="77777777" w:rsidR="002005D9" w:rsidRPr="002005D9" w:rsidRDefault="002005D9" w:rsidP="002005D9">
      <w:pPr>
        <w:rPr>
          <w:lang w:val="es-CL"/>
        </w:rPr>
      </w:pPr>
    </w:p>
    <w:p w14:paraId="6369F94B" w14:textId="77777777" w:rsidR="002005D9" w:rsidRPr="002005D9" w:rsidRDefault="002005D9">
      <w:pPr>
        <w:rPr>
          <w:lang w:val="es-CL"/>
        </w:rPr>
      </w:pPr>
      <w:bookmarkStart w:id="0" w:name="_GoBack"/>
      <w:bookmarkEnd w:id="0"/>
    </w:p>
    <w:sectPr w:rsidR="002005D9" w:rsidRPr="002005D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57B12"/>
    <w:rsid w:val="002005D9"/>
    <w:rsid w:val="0029639D"/>
    <w:rsid w:val="00326F90"/>
    <w:rsid w:val="003D0D6A"/>
    <w:rsid w:val="005513A5"/>
    <w:rsid w:val="00667E08"/>
    <w:rsid w:val="007269AC"/>
    <w:rsid w:val="00730302"/>
    <w:rsid w:val="00AA1D8D"/>
    <w:rsid w:val="00B47730"/>
    <w:rsid w:val="00CB0664"/>
    <w:rsid w:val="00F525A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9CAA0F"/>
  <w14:defaultImageDpi w14:val="330"/>
  <w15:docId w15:val="{A1ABC38C-BD47-49CF-ABD0-CD0B39DA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D0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0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025106-FFBB-41B1-9293-D99BB46FB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785</Words>
  <Characters>4479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5254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Usuario de Windows</cp:lastModifiedBy>
  <cp:revision>2</cp:revision>
  <cp:lastPrinted>2025-11-12T13:36:00Z</cp:lastPrinted>
  <dcterms:created xsi:type="dcterms:W3CDTF">2025-11-14T16:15:00Z</dcterms:created>
  <dcterms:modified xsi:type="dcterms:W3CDTF">2025-11-14T16:15:00Z</dcterms:modified>
  <cp:category/>
</cp:coreProperties>
</file>