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6CDF" w14:textId="0913D98A" w:rsidR="00AE6E43" w:rsidRDefault="00AE6E43" w:rsidP="00AE6E43">
      <w:pPr>
        <w:pStyle w:val="Ttulo1"/>
        <w:jc w:val="center"/>
      </w:pPr>
      <w:r>
        <w:object w:dxaOrig="5524" w:dyaOrig="1814" w14:anchorId="05437CB5">
          <v:rect id="rectole0000000000" o:spid="_x0000_i1025" style="width:276pt;height:90.5pt" o:ole="" o:preferrelative="t" stroked="f">
            <v:imagedata r:id="rId6" o:title=""/>
          </v:rect>
          <o:OLEObject Type="Embed" ProgID="StaticMetafile" ShapeID="rectole0000000000" DrawAspect="Content" ObjectID="_1824416725" r:id="rId7"/>
        </w:object>
      </w:r>
    </w:p>
    <w:p w14:paraId="3EB2B6F7" w14:textId="5BA0E917" w:rsidR="00865239" w:rsidRPr="00AE6E43" w:rsidRDefault="00AE6E43">
      <w:pPr>
        <w:pStyle w:val="Ttulo1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E4C1E">
        <w:rPr>
          <w:color w:val="000000" w:themeColor="text1"/>
        </w:rPr>
        <w:t xml:space="preserve">                                   </w:t>
      </w:r>
      <w:r w:rsidR="008A1CDA" w:rsidRPr="00AE6E43">
        <w:rPr>
          <w:color w:val="000000" w:themeColor="text1"/>
        </w:rPr>
        <w:t>TEMARIO</w:t>
      </w:r>
      <w:r w:rsidR="008E4C1E">
        <w:rPr>
          <w:color w:val="000000" w:themeColor="text1"/>
        </w:rPr>
        <w:t>:</w:t>
      </w:r>
      <w:r w:rsidR="008A1CDA" w:rsidRPr="00AE6E43">
        <w:rPr>
          <w:color w:val="000000" w:themeColor="text1"/>
        </w:rPr>
        <w:t xml:space="preserve">  NOVIEMBRE Y DICIEMBRE</w:t>
      </w:r>
    </w:p>
    <w:p w14:paraId="51463554" w14:textId="77777777" w:rsidR="00AE6E43" w:rsidRDefault="00AE6E43">
      <w:pPr>
        <w:rPr>
          <w:b/>
        </w:rPr>
      </w:pPr>
    </w:p>
    <w:p w14:paraId="6921E83C" w14:textId="07047697" w:rsidR="00865239" w:rsidRDefault="008A1CDA">
      <w:r>
        <w:rPr>
          <w:b/>
        </w:rPr>
        <w:t xml:space="preserve">ASIGNATURA: </w:t>
      </w:r>
      <w:r>
        <w:t>Filosofía</w:t>
      </w:r>
    </w:p>
    <w:p w14:paraId="54D74313" w14:textId="77777777" w:rsidR="00865239" w:rsidRDefault="008A1CDA">
      <w:r>
        <w:rPr>
          <w:b/>
        </w:rPr>
        <w:t xml:space="preserve">CURSOS: </w:t>
      </w:r>
      <w:r>
        <w:t>3° Medio A y 3° Medio B</w:t>
      </w:r>
    </w:p>
    <w:p w14:paraId="4ECE6123" w14:textId="783E3F04" w:rsidR="00865239" w:rsidRDefault="008A1CDA">
      <w:r>
        <w:rPr>
          <w:b/>
        </w:rPr>
        <w:t xml:space="preserve">PROFESOR: </w:t>
      </w:r>
      <w:r>
        <w:t>P. Mauricio Cáceres Tapia</w:t>
      </w:r>
    </w:p>
    <w:p w14:paraId="5E7161B1" w14:textId="77777777" w:rsidR="00865239" w:rsidRDefault="008A1CDA">
      <w:r w:rsidRPr="00AE6E43">
        <w:rPr>
          <w:b/>
          <w:bCs/>
        </w:rPr>
        <w:t>UNIDAD 4:</w:t>
      </w:r>
      <w:r>
        <w:t xml:space="preserve"> DIÁLOGO Y CONOCIMIENTO COLECTIVO</w:t>
      </w:r>
    </w:p>
    <w:p w14:paraId="3EBDA54F" w14:textId="77777777" w:rsidR="00865239" w:rsidRDefault="008A1CDA">
      <w:proofErr w:type="spellStart"/>
      <w:r w:rsidRPr="00AE6E43">
        <w:rPr>
          <w:b/>
          <w:bCs/>
        </w:rPr>
        <w:t>Contenido</w:t>
      </w:r>
      <w:proofErr w:type="spellEnd"/>
      <w:r>
        <w:t xml:space="preserve">: El </w:t>
      </w:r>
      <w:proofErr w:type="spellStart"/>
      <w:r>
        <w:t>razonamiento</w:t>
      </w:r>
      <w:proofErr w:type="spellEnd"/>
      <w:r>
        <w:t xml:space="preserve"> </w:t>
      </w:r>
      <w:proofErr w:type="spellStart"/>
      <w:r>
        <w:t>filosófico</w:t>
      </w:r>
      <w:proofErr w:type="spellEnd"/>
      <w:r>
        <w:t>.</w:t>
      </w:r>
    </w:p>
    <w:p w14:paraId="0C7B91A8" w14:textId="77777777" w:rsidR="00865239" w:rsidRDefault="008A1CDA">
      <w:proofErr w:type="spellStart"/>
      <w:r w:rsidRPr="00AE6E43">
        <w:rPr>
          <w:b/>
          <w:bCs/>
        </w:rPr>
        <w:t>Objetivo</w:t>
      </w:r>
      <w:proofErr w:type="spellEnd"/>
      <w:r w:rsidRPr="00AE6E43">
        <w:rPr>
          <w:b/>
          <w:bCs/>
        </w:rPr>
        <w:t xml:space="preserve"> de </w:t>
      </w:r>
      <w:proofErr w:type="spellStart"/>
      <w:r w:rsidRPr="00AE6E43">
        <w:rPr>
          <w:b/>
          <w:bCs/>
        </w:rPr>
        <w:t>Aprendizaje</w:t>
      </w:r>
      <w:proofErr w:type="spellEnd"/>
      <w:r w:rsidRPr="00AE6E43">
        <w:rPr>
          <w:b/>
          <w:bCs/>
        </w:rPr>
        <w:t xml:space="preserve"> (OA):</w:t>
      </w:r>
      <w:r>
        <w:t xml:space="preserve"> </w:t>
      </w:r>
      <w:proofErr w:type="spellStart"/>
      <w:r>
        <w:t>Aplicar</w:t>
      </w:r>
      <w:proofErr w:type="spellEnd"/>
      <w:r>
        <w:t xml:space="preserve"> y </w:t>
      </w:r>
      <w:proofErr w:type="spellStart"/>
      <w:r>
        <w:t>argumentar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, la </w:t>
      </w:r>
      <w:proofErr w:type="spellStart"/>
      <w:r>
        <w:t>escritura</w:t>
      </w:r>
      <w:proofErr w:type="spellEnd"/>
      <w:r>
        <w:t xml:space="preserve"> y la </w:t>
      </w:r>
      <w:proofErr w:type="spellStart"/>
      <w:r>
        <w:t>identificación</w:t>
      </w:r>
      <w:proofErr w:type="spellEnd"/>
      <w:r>
        <w:t xml:space="preserve"> de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de </w:t>
      </w:r>
      <w:proofErr w:type="spellStart"/>
      <w:r>
        <w:t>razonamiento</w:t>
      </w:r>
      <w:proofErr w:type="spellEnd"/>
      <w:r>
        <w:t>.</w:t>
      </w:r>
    </w:p>
    <w:p w14:paraId="7B8F9838" w14:textId="77777777" w:rsidR="00865239" w:rsidRDefault="0086523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865239" w14:paraId="51F51E41" w14:textId="77777777">
        <w:trPr>
          <w:jc w:val="center"/>
        </w:trPr>
        <w:tc>
          <w:tcPr>
            <w:tcW w:w="2160" w:type="dxa"/>
            <w:vAlign w:val="center"/>
          </w:tcPr>
          <w:p w14:paraId="4ECF9367" w14:textId="77777777" w:rsidR="00865239" w:rsidRDefault="008A1CDA">
            <w:pPr>
              <w:jc w:val="center"/>
            </w:pPr>
            <w:r>
              <w:rPr>
                <w:b/>
              </w:rPr>
              <w:t>FECHA</w:t>
            </w:r>
          </w:p>
        </w:tc>
        <w:tc>
          <w:tcPr>
            <w:tcW w:w="2160" w:type="dxa"/>
            <w:vAlign w:val="center"/>
          </w:tcPr>
          <w:p w14:paraId="0C56C863" w14:textId="77777777" w:rsidR="00865239" w:rsidRDefault="008A1CDA">
            <w:pPr>
              <w:jc w:val="center"/>
            </w:pPr>
            <w:r>
              <w:rPr>
                <w:b/>
              </w:rPr>
              <w:t>CURSO</w:t>
            </w:r>
          </w:p>
        </w:tc>
        <w:tc>
          <w:tcPr>
            <w:tcW w:w="2160" w:type="dxa"/>
            <w:vAlign w:val="center"/>
          </w:tcPr>
          <w:p w14:paraId="78523C01" w14:textId="77777777" w:rsidR="00865239" w:rsidRDefault="008A1CDA">
            <w:pPr>
              <w:jc w:val="center"/>
            </w:pPr>
            <w:r>
              <w:rPr>
                <w:b/>
              </w:rPr>
              <w:t>ACTIVIDAD / CONTENIDO</w:t>
            </w:r>
          </w:p>
        </w:tc>
        <w:tc>
          <w:tcPr>
            <w:tcW w:w="2160" w:type="dxa"/>
            <w:vAlign w:val="center"/>
          </w:tcPr>
          <w:p w14:paraId="05D4DB7E" w14:textId="77777777" w:rsidR="00865239" w:rsidRDefault="008A1CDA">
            <w:pPr>
              <w:jc w:val="center"/>
            </w:pPr>
            <w:r>
              <w:rPr>
                <w:b/>
              </w:rPr>
              <w:t>CÓMO SE EVALUARÁ</w:t>
            </w:r>
          </w:p>
        </w:tc>
      </w:tr>
      <w:tr w:rsidR="00865239" w14:paraId="0778A735" w14:textId="77777777">
        <w:trPr>
          <w:jc w:val="center"/>
        </w:trPr>
        <w:tc>
          <w:tcPr>
            <w:tcW w:w="2160" w:type="dxa"/>
          </w:tcPr>
          <w:p w14:paraId="43968745" w14:textId="77777777" w:rsidR="00865239" w:rsidRDefault="008A1CDA">
            <w:pPr>
              <w:spacing w:after="120"/>
            </w:pPr>
            <w:r>
              <w:t xml:space="preserve">Lunes 10 de </w:t>
            </w:r>
            <w:proofErr w:type="spellStart"/>
            <w:r>
              <w:t>noviembre</w:t>
            </w:r>
            <w:proofErr w:type="spellEnd"/>
          </w:p>
        </w:tc>
        <w:tc>
          <w:tcPr>
            <w:tcW w:w="2160" w:type="dxa"/>
          </w:tcPr>
          <w:p w14:paraId="00D02BE0" w14:textId="77777777" w:rsidR="00865239" w:rsidRDefault="008A1CDA">
            <w:pPr>
              <w:spacing w:after="120"/>
            </w:pPr>
            <w:r>
              <w:t>3° Medio A</w:t>
            </w:r>
          </w:p>
        </w:tc>
        <w:tc>
          <w:tcPr>
            <w:tcW w:w="2160" w:type="dxa"/>
          </w:tcPr>
          <w:p w14:paraId="4D2FE0A1" w14:textId="7E60EBEB" w:rsidR="00865239" w:rsidRDefault="008A1CDA">
            <w:pPr>
              <w:spacing w:after="120"/>
            </w:pPr>
            <w:r>
              <w:t xml:space="preserve">Ciencia, conocimiento y verdad. </w:t>
            </w:r>
            <w:proofErr w:type="spellStart"/>
            <w:r>
              <w:t>Preparación</w:t>
            </w:r>
            <w:proofErr w:type="spellEnd"/>
            <w:r>
              <w:t xml:space="preserve"> y </w:t>
            </w:r>
            <w:proofErr w:type="spellStart"/>
            <w:r>
              <w:t>cierre</w:t>
            </w:r>
            <w:proofErr w:type="spellEnd"/>
            <w:r>
              <w:t xml:space="preserve"> de </w:t>
            </w:r>
            <w:proofErr w:type="spellStart"/>
            <w:r>
              <w:t>contenidos</w:t>
            </w:r>
            <w:proofErr w:type="spellEnd"/>
            <w:r>
              <w:t xml:space="preserve"> del </w:t>
            </w:r>
            <w:proofErr w:type="spellStart"/>
            <w:r>
              <w:t>proceso</w:t>
            </w:r>
            <w:proofErr w:type="spellEnd"/>
            <w:r>
              <w:t xml:space="preserve"> </w:t>
            </w:r>
            <w:proofErr w:type="spellStart"/>
            <w:r>
              <w:t>científico</w:t>
            </w:r>
            <w:proofErr w:type="spellEnd"/>
            <w:r>
              <w:t xml:space="preserve"> y </w:t>
            </w:r>
            <w:proofErr w:type="spellStart"/>
            <w:r>
              <w:t>filosófico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14:paraId="40C9596E" w14:textId="72DF32EF" w:rsidR="00865239" w:rsidRDefault="00AE6E43">
            <w:pPr>
              <w:spacing w:after="120"/>
            </w:pPr>
            <w:r>
              <w:t>Interrogación gupal</w:t>
            </w:r>
          </w:p>
        </w:tc>
      </w:tr>
      <w:tr w:rsidR="00865239" w14:paraId="76AA1547" w14:textId="77777777">
        <w:trPr>
          <w:jc w:val="center"/>
        </w:trPr>
        <w:tc>
          <w:tcPr>
            <w:tcW w:w="2160" w:type="dxa"/>
          </w:tcPr>
          <w:p w14:paraId="3AB3525A" w14:textId="77777777" w:rsidR="00865239" w:rsidRDefault="008A1CDA">
            <w:pPr>
              <w:spacing w:after="120"/>
            </w:pPr>
            <w:r>
              <w:t xml:space="preserve">Viernes 14 de </w:t>
            </w:r>
            <w:proofErr w:type="spellStart"/>
            <w:r>
              <w:t>noviembre</w:t>
            </w:r>
            <w:proofErr w:type="spellEnd"/>
          </w:p>
        </w:tc>
        <w:tc>
          <w:tcPr>
            <w:tcW w:w="2160" w:type="dxa"/>
          </w:tcPr>
          <w:p w14:paraId="0C6B2615" w14:textId="77777777" w:rsidR="00865239" w:rsidRDefault="008A1CDA">
            <w:pPr>
              <w:spacing w:after="120"/>
            </w:pPr>
            <w:r>
              <w:t>3° Medio A</w:t>
            </w:r>
          </w:p>
        </w:tc>
        <w:tc>
          <w:tcPr>
            <w:tcW w:w="2160" w:type="dxa"/>
          </w:tcPr>
          <w:p w14:paraId="05A0AFE0" w14:textId="69F4724E" w:rsidR="00865239" w:rsidRDefault="008A1CDA">
            <w:pPr>
              <w:spacing w:after="120"/>
            </w:pPr>
            <w:r>
              <w:t xml:space="preserve">Ciencia, conocimiento y verdad. </w:t>
            </w:r>
            <w:proofErr w:type="spellStart"/>
            <w:r>
              <w:t>Explicación</w:t>
            </w:r>
            <w:proofErr w:type="spellEnd"/>
            <w:r>
              <w:t xml:space="preserve"> del </w:t>
            </w:r>
            <w:proofErr w:type="spellStart"/>
            <w:r>
              <w:t>proceso</w:t>
            </w:r>
            <w:proofErr w:type="spellEnd"/>
            <w:r>
              <w:t xml:space="preserve"> </w:t>
            </w:r>
            <w:proofErr w:type="spellStart"/>
            <w:r>
              <w:t>científico</w:t>
            </w:r>
            <w:proofErr w:type="spellEnd"/>
            <w:r>
              <w:t xml:space="preserve"> y </w:t>
            </w:r>
            <w:proofErr w:type="spellStart"/>
            <w:r>
              <w:t>filosófico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14:paraId="0087D95A" w14:textId="3797A693" w:rsidR="00865239" w:rsidRDefault="00AE6E43">
            <w:pPr>
              <w:spacing w:after="120"/>
            </w:pPr>
            <w:r>
              <w:t>Interrogación grupal.</w:t>
            </w:r>
          </w:p>
        </w:tc>
      </w:tr>
      <w:tr w:rsidR="00865239" w14:paraId="7FD438F1" w14:textId="77777777">
        <w:trPr>
          <w:jc w:val="center"/>
        </w:trPr>
        <w:tc>
          <w:tcPr>
            <w:tcW w:w="2160" w:type="dxa"/>
          </w:tcPr>
          <w:p w14:paraId="75FF3ED9" w14:textId="77777777" w:rsidR="00865239" w:rsidRDefault="008A1CDA">
            <w:pPr>
              <w:spacing w:after="120"/>
            </w:pPr>
            <w:r>
              <w:t xml:space="preserve">Lunes 17 de </w:t>
            </w:r>
            <w:proofErr w:type="spellStart"/>
            <w:r>
              <w:t>noviembre</w:t>
            </w:r>
            <w:proofErr w:type="spellEnd"/>
          </w:p>
        </w:tc>
        <w:tc>
          <w:tcPr>
            <w:tcW w:w="2160" w:type="dxa"/>
          </w:tcPr>
          <w:p w14:paraId="5C1B1287" w14:textId="77777777" w:rsidR="00865239" w:rsidRDefault="008A1CDA">
            <w:pPr>
              <w:spacing w:after="120"/>
            </w:pPr>
            <w:r>
              <w:t>3° Medio B</w:t>
            </w:r>
          </w:p>
        </w:tc>
        <w:tc>
          <w:tcPr>
            <w:tcW w:w="2160" w:type="dxa"/>
          </w:tcPr>
          <w:p w14:paraId="15A29D16" w14:textId="77777777" w:rsidR="00865239" w:rsidRDefault="008A1CDA">
            <w:pPr>
              <w:spacing w:after="120"/>
            </w:pPr>
            <w:proofErr w:type="spellStart"/>
            <w:r>
              <w:t>Revisión</w:t>
            </w:r>
            <w:proofErr w:type="spellEnd"/>
            <w:r>
              <w:t xml:space="preserve"> de </w:t>
            </w:r>
            <w:proofErr w:type="spellStart"/>
            <w:r>
              <w:t>prueba</w:t>
            </w:r>
            <w:proofErr w:type="spellEnd"/>
            <w:r>
              <w:t xml:space="preserve"> anterior.</w:t>
            </w:r>
          </w:p>
        </w:tc>
        <w:tc>
          <w:tcPr>
            <w:tcW w:w="2160" w:type="dxa"/>
          </w:tcPr>
          <w:p w14:paraId="1A7118E1" w14:textId="77777777" w:rsidR="00865239" w:rsidRDefault="008A1CDA">
            <w:pPr>
              <w:spacing w:after="120"/>
            </w:pPr>
            <w:proofErr w:type="spellStart"/>
            <w:r>
              <w:t>Revisión</w:t>
            </w:r>
            <w:proofErr w:type="spellEnd"/>
            <w:r>
              <w:t xml:space="preserve"> grupal y </w:t>
            </w:r>
            <w:proofErr w:type="spellStart"/>
            <w:r>
              <w:t>explicación</w:t>
            </w:r>
            <w:proofErr w:type="spellEnd"/>
            <w:r>
              <w:t xml:space="preserve"> del </w:t>
            </w:r>
            <w:proofErr w:type="spellStart"/>
            <w:r>
              <w:t>profesor</w:t>
            </w:r>
            <w:proofErr w:type="spellEnd"/>
            <w:r>
              <w:t>.</w:t>
            </w:r>
          </w:p>
        </w:tc>
      </w:tr>
      <w:tr w:rsidR="00865239" w14:paraId="68D6BDCA" w14:textId="77777777">
        <w:trPr>
          <w:jc w:val="center"/>
        </w:trPr>
        <w:tc>
          <w:tcPr>
            <w:tcW w:w="2160" w:type="dxa"/>
          </w:tcPr>
          <w:p w14:paraId="0B996127" w14:textId="77777777" w:rsidR="00865239" w:rsidRDefault="008A1CDA">
            <w:pPr>
              <w:spacing w:after="120"/>
            </w:pPr>
            <w:r>
              <w:lastRenderedPageBreak/>
              <w:t xml:space="preserve">Viernes 21 de </w:t>
            </w:r>
            <w:proofErr w:type="spellStart"/>
            <w:r>
              <w:t>noviembre</w:t>
            </w:r>
            <w:proofErr w:type="spellEnd"/>
          </w:p>
        </w:tc>
        <w:tc>
          <w:tcPr>
            <w:tcW w:w="2160" w:type="dxa"/>
          </w:tcPr>
          <w:p w14:paraId="1630C25A" w14:textId="77777777" w:rsidR="00865239" w:rsidRDefault="008A1CDA">
            <w:pPr>
              <w:spacing w:after="120"/>
            </w:pPr>
            <w:r>
              <w:t>3° Medio A</w:t>
            </w:r>
          </w:p>
        </w:tc>
        <w:tc>
          <w:tcPr>
            <w:tcW w:w="2160" w:type="dxa"/>
          </w:tcPr>
          <w:p w14:paraId="679CBE79" w14:textId="77777777" w:rsidR="00865239" w:rsidRDefault="008A1CDA">
            <w:pPr>
              <w:spacing w:after="120"/>
            </w:pPr>
            <w:proofErr w:type="spellStart"/>
            <w:r>
              <w:t>Revisión</w:t>
            </w:r>
            <w:proofErr w:type="spellEnd"/>
            <w:r>
              <w:t xml:space="preserve"> de </w:t>
            </w:r>
            <w:proofErr w:type="spellStart"/>
            <w:r>
              <w:t>prueba</w:t>
            </w:r>
            <w:proofErr w:type="spellEnd"/>
            <w:r>
              <w:t xml:space="preserve"> anterior.</w:t>
            </w:r>
          </w:p>
        </w:tc>
        <w:tc>
          <w:tcPr>
            <w:tcW w:w="2160" w:type="dxa"/>
          </w:tcPr>
          <w:p w14:paraId="0344289D" w14:textId="77777777" w:rsidR="00865239" w:rsidRDefault="008A1CDA">
            <w:pPr>
              <w:spacing w:after="120"/>
            </w:pPr>
            <w:proofErr w:type="spellStart"/>
            <w:r>
              <w:t>Revisión</w:t>
            </w:r>
            <w:proofErr w:type="spellEnd"/>
            <w:r>
              <w:t xml:space="preserve"> grupal y </w:t>
            </w:r>
            <w:proofErr w:type="spellStart"/>
            <w:r>
              <w:t>explicación</w:t>
            </w:r>
            <w:proofErr w:type="spellEnd"/>
            <w:r>
              <w:t xml:space="preserve"> del </w:t>
            </w:r>
            <w:proofErr w:type="spellStart"/>
            <w:r>
              <w:t>profesor</w:t>
            </w:r>
            <w:proofErr w:type="spellEnd"/>
            <w:r>
              <w:t>.</w:t>
            </w:r>
          </w:p>
        </w:tc>
      </w:tr>
      <w:tr w:rsidR="00865239" w14:paraId="3E69F36D" w14:textId="77777777">
        <w:trPr>
          <w:jc w:val="center"/>
        </w:trPr>
        <w:tc>
          <w:tcPr>
            <w:tcW w:w="2160" w:type="dxa"/>
          </w:tcPr>
          <w:p w14:paraId="113BD56A" w14:textId="77777777" w:rsidR="00865239" w:rsidRDefault="008A1CDA">
            <w:pPr>
              <w:spacing w:after="120"/>
            </w:pPr>
            <w:r>
              <w:t xml:space="preserve">Lunes 24 de </w:t>
            </w:r>
            <w:proofErr w:type="spellStart"/>
            <w:r>
              <w:t>noviembre</w:t>
            </w:r>
            <w:proofErr w:type="spellEnd"/>
          </w:p>
        </w:tc>
        <w:tc>
          <w:tcPr>
            <w:tcW w:w="2160" w:type="dxa"/>
          </w:tcPr>
          <w:p w14:paraId="3F77049F" w14:textId="77777777" w:rsidR="00865239" w:rsidRDefault="008A1CDA">
            <w:pPr>
              <w:spacing w:after="120"/>
            </w:pPr>
            <w:r>
              <w:t>3° Medio B</w:t>
            </w:r>
          </w:p>
        </w:tc>
        <w:tc>
          <w:tcPr>
            <w:tcW w:w="2160" w:type="dxa"/>
          </w:tcPr>
          <w:p w14:paraId="53F91BAE" w14:textId="77777777" w:rsidR="00865239" w:rsidRDefault="008A1CDA">
            <w:pPr>
              <w:spacing w:after="120"/>
            </w:pPr>
            <w:proofErr w:type="spellStart"/>
            <w:r>
              <w:t>Presentación</w:t>
            </w:r>
            <w:proofErr w:type="spellEnd"/>
            <w:r>
              <w:t xml:space="preserve"> de </w:t>
            </w:r>
            <w:proofErr w:type="spellStart"/>
            <w:r>
              <w:t>informe</w:t>
            </w:r>
            <w:proofErr w:type="spellEnd"/>
            <w:r>
              <w:t xml:space="preserve"> del </w:t>
            </w:r>
            <w:proofErr w:type="spellStart"/>
            <w:r>
              <w:t>libro</w:t>
            </w:r>
            <w:proofErr w:type="spellEnd"/>
            <w:r>
              <w:t xml:space="preserve"> “El hombre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busca</w:t>
            </w:r>
            <w:proofErr w:type="spellEnd"/>
            <w:r>
              <w:t xml:space="preserve"> de </w:t>
            </w:r>
            <w:proofErr w:type="spellStart"/>
            <w:r>
              <w:t>sentido</w:t>
            </w:r>
            <w:proofErr w:type="spellEnd"/>
            <w:r>
              <w:t>”.</w:t>
            </w:r>
          </w:p>
        </w:tc>
        <w:tc>
          <w:tcPr>
            <w:tcW w:w="2160" w:type="dxa"/>
          </w:tcPr>
          <w:p w14:paraId="16A7CCD6" w14:textId="77777777" w:rsidR="00865239" w:rsidRDefault="008A1CDA">
            <w:pPr>
              <w:spacing w:after="120"/>
            </w:pPr>
            <w:proofErr w:type="spellStart"/>
            <w:r>
              <w:t>Evaluación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  <w:r>
              <w:t xml:space="preserve"> y </w:t>
            </w:r>
            <w:proofErr w:type="spellStart"/>
            <w:r>
              <w:t>exposición</w:t>
            </w:r>
            <w:proofErr w:type="spellEnd"/>
            <w:r>
              <w:t xml:space="preserve"> grupal </w:t>
            </w:r>
            <w:proofErr w:type="spellStart"/>
            <w:r>
              <w:t>guiada</w:t>
            </w:r>
            <w:proofErr w:type="spellEnd"/>
            <w:r>
              <w:t>.</w:t>
            </w:r>
          </w:p>
        </w:tc>
      </w:tr>
      <w:tr w:rsidR="00865239" w14:paraId="6F5A9068" w14:textId="77777777">
        <w:trPr>
          <w:jc w:val="center"/>
        </w:trPr>
        <w:tc>
          <w:tcPr>
            <w:tcW w:w="2160" w:type="dxa"/>
          </w:tcPr>
          <w:p w14:paraId="01AC7398" w14:textId="77777777" w:rsidR="00865239" w:rsidRDefault="008A1CDA">
            <w:pPr>
              <w:spacing w:after="120"/>
            </w:pPr>
            <w:r>
              <w:t xml:space="preserve">Viernes 28 de </w:t>
            </w:r>
            <w:proofErr w:type="spellStart"/>
            <w:r>
              <w:t>noviembre</w:t>
            </w:r>
            <w:proofErr w:type="spellEnd"/>
          </w:p>
        </w:tc>
        <w:tc>
          <w:tcPr>
            <w:tcW w:w="2160" w:type="dxa"/>
          </w:tcPr>
          <w:p w14:paraId="4FDB3D46" w14:textId="77777777" w:rsidR="00865239" w:rsidRDefault="008A1CDA">
            <w:pPr>
              <w:spacing w:after="120"/>
            </w:pPr>
            <w:r>
              <w:t>3° Medio A</w:t>
            </w:r>
          </w:p>
        </w:tc>
        <w:tc>
          <w:tcPr>
            <w:tcW w:w="2160" w:type="dxa"/>
          </w:tcPr>
          <w:p w14:paraId="28CA82F8" w14:textId="77777777" w:rsidR="00865239" w:rsidRDefault="008A1CDA">
            <w:pPr>
              <w:spacing w:after="120"/>
            </w:pPr>
            <w:proofErr w:type="spellStart"/>
            <w:r>
              <w:t>Presentación</w:t>
            </w:r>
            <w:proofErr w:type="spellEnd"/>
            <w:r>
              <w:t xml:space="preserve"> de </w:t>
            </w:r>
            <w:proofErr w:type="spellStart"/>
            <w:r>
              <w:t>informe</w:t>
            </w:r>
            <w:proofErr w:type="spellEnd"/>
            <w:r>
              <w:t xml:space="preserve"> </w:t>
            </w:r>
            <w:proofErr w:type="spellStart"/>
            <w:r>
              <w:t>evaluativo</w:t>
            </w:r>
            <w:proofErr w:type="spellEnd"/>
            <w:r>
              <w:t xml:space="preserve"> del </w:t>
            </w:r>
            <w:proofErr w:type="spellStart"/>
            <w:r>
              <w:t>libro</w:t>
            </w:r>
            <w:proofErr w:type="spellEnd"/>
            <w:r>
              <w:t xml:space="preserve"> “El hombre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busca</w:t>
            </w:r>
            <w:proofErr w:type="spellEnd"/>
            <w:r>
              <w:t xml:space="preserve"> de </w:t>
            </w:r>
            <w:proofErr w:type="spellStart"/>
            <w:r>
              <w:t>sentido</w:t>
            </w:r>
            <w:proofErr w:type="spellEnd"/>
            <w:r>
              <w:t>”.</w:t>
            </w:r>
          </w:p>
        </w:tc>
        <w:tc>
          <w:tcPr>
            <w:tcW w:w="2160" w:type="dxa"/>
          </w:tcPr>
          <w:p w14:paraId="7C0F3B15" w14:textId="77777777" w:rsidR="00865239" w:rsidRDefault="008A1CDA">
            <w:pPr>
              <w:spacing w:after="120"/>
            </w:pPr>
            <w:proofErr w:type="spellStart"/>
            <w:r>
              <w:t>Evaluación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  <w:r>
              <w:t xml:space="preserve"> y </w:t>
            </w:r>
            <w:proofErr w:type="spellStart"/>
            <w:r>
              <w:t>exposición</w:t>
            </w:r>
            <w:proofErr w:type="spellEnd"/>
            <w:r>
              <w:t xml:space="preserve"> grupal </w:t>
            </w:r>
            <w:proofErr w:type="spellStart"/>
            <w:r>
              <w:t>guiada</w:t>
            </w:r>
            <w:proofErr w:type="spellEnd"/>
            <w:r>
              <w:t>.</w:t>
            </w:r>
          </w:p>
        </w:tc>
      </w:tr>
      <w:tr w:rsidR="00865239" w14:paraId="0D2CF617" w14:textId="77777777">
        <w:trPr>
          <w:jc w:val="center"/>
        </w:trPr>
        <w:tc>
          <w:tcPr>
            <w:tcW w:w="2160" w:type="dxa"/>
          </w:tcPr>
          <w:p w14:paraId="0062E8AF" w14:textId="77777777" w:rsidR="00865239" w:rsidRDefault="008A1CDA">
            <w:pPr>
              <w:spacing w:after="120"/>
            </w:pPr>
            <w:r>
              <w:t xml:space="preserve">Lunes 1 al </w:t>
            </w:r>
            <w:proofErr w:type="spellStart"/>
            <w:r>
              <w:t>viernes</w:t>
            </w:r>
            <w:proofErr w:type="spellEnd"/>
            <w:r>
              <w:t xml:space="preserve"> 5 de </w:t>
            </w:r>
            <w:proofErr w:type="spellStart"/>
            <w:r>
              <w:t>diciembre</w:t>
            </w:r>
            <w:proofErr w:type="spellEnd"/>
          </w:p>
        </w:tc>
        <w:tc>
          <w:tcPr>
            <w:tcW w:w="2160" w:type="dxa"/>
          </w:tcPr>
          <w:p w14:paraId="6D8541A3" w14:textId="77777777" w:rsidR="00865239" w:rsidRDefault="008A1CDA">
            <w:pPr>
              <w:spacing w:after="120"/>
            </w:pPr>
            <w:r>
              <w:t>3° Medio A y 3° Medio B</w:t>
            </w:r>
          </w:p>
        </w:tc>
        <w:tc>
          <w:tcPr>
            <w:tcW w:w="2160" w:type="dxa"/>
          </w:tcPr>
          <w:p w14:paraId="2C33EFAC" w14:textId="77777777" w:rsidR="00865239" w:rsidRDefault="008A1CDA">
            <w:pPr>
              <w:spacing w:after="120"/>
            </w:pPr>
            <w:proofErr w:type="spellStart"/>
            <w:r>
              <w:t>Cierre</w:t>
            </w:r>
            <w:proofErr w:type="spellEnd"/>
            <w:r>
              <w:t xml:space="preserve"> de </w:t>
            </w:r>
            <w:proofErr w:type="spellStart"/>
            <w:r>
              <w:t>notas</w:t>
            </w:r>
            <w:proofErr w:type="spellEnd"/>
            <w:r>
              <w:t xml:space="preserve"> finales y </w:t>
            </w:r>
            <w:proofErr w:type="spellStart"/>
            <w:r>
              <w:t>revisión</w:t>
            </w:r>
            <w:proofErr w:type="spellEnd"/>
            <w:r>
              <w:t xml:space="preserve"> de </w:t>
            </w:r>
            <w:proofErr w:type="spellStart"/>
            <w:r>
              <w:t>pendientes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14:paraId="5F7E5919" w14:textId="77777777" w:rsidR="00865239" w:rsidRDefault="008A1CDA">
            <w:pPr>
              <w:spacing w:after="120"/>
            </w:pPr>
            <w:proofErr w:type="spellStart"/>
            <w:r>
              <w:t>Evaluación</w:t>
            </w:r>
            <w:proofErr w:type="spellEnd"/>
            <w:r>
              <w:t xml:space="preserve"> individual de </w:t>
            </w:r>
            <w:proofErr w:type="spellStart"/>
            <w:r>
              <w:t>pendientes</w:t>
            </w:r>
            <w:proofErr w:type="spellEnd"/>
            <w:r>
              <w:t xml:space="preserve"> y </w:t>
            </w:r>
            <w:proofErr w:type="spellStart"/>
            <w:r>
              <w:t>registro</w:t>
            </w:r>
            <w:proofErr w:type="spellEnd"/>
            <w:r>
              <w:t xml:space="preserve"> final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libro</w:t>
            </w:r>
            <w:proofErr w:type="spellEnd"/>
            <w:r>
              <w:t xml:space="preserve"> de </w:t>
            </w:r>
            <w:proofErr w:type="spellStart"/>
            <w:r>
              <w:t>clases</w:t>
            </w:r>
            <w:proofErr w:type="spellEnd"/>
            <w:r>
              <w:t>.</w:t>
            </w:r>
          </w:p>
        </w:tc>
      </w:tr>
    </w:tbl>
    <w:p w14:paraId="10E99A50" w14:textId="77777777" w:rsidR="008A1CDA" w:rsidRDefault="008A1CDA"/>
    <w:sectPr w:rsidR="008A1C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65239"/>
    <w:rsid w:val="008A1CDA"/>
    <w:rsid w:val="008E4C1E"/>
    <w:rsid w:val="00AA1D8D"/>
    <w:rsid w:val="00AE6E43"/>
    <w:rsid w:val="00B47730"/>
    <w:rsid w:val="00CB0664"/>
    <w:rsid w:val="00E218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06750"/>
  <w14:defaultImageDpi w14:val="330"/>
  <w15:docId w15:val="{A1ABC38C-BD47-49CF-ABD0-CD0B39D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</cp:lastModifiedBy>
  <cp:revision>4</cp:revision>
  <dcterms:created xsi:type="dcterms:W3CDTF">2025-11-12T04:31:00Z</dcterms:created>
  <dcterms:modified xsi:type="dcterms:W3CDTF">2025-11-12T04:39:00Z</dcterms:modified>
  <cp:category/>
</cp:coreProperties>
</file>